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HB.2019.43 vom 22. Juli 2019</w:t>
      </w:r>
    </w:p>
    <w:p>
      <w:r>
        <w:t>BS Appellationsgericht, 2019-07-22, DE</w:t>
      </w:r>
    </w:p>
    <w:p>
      <w:r>
        <w:rPr>
          <w:b/>
        </w:rPr>
        <w:t xml:space="preserve">Quelle: </w:t>
      </w:r>
      <w:r>
        <w:t>https://mcp.opencaselaw.ch/entscheid/bs_appellationsgericht_HB.2019.43</w:t>
      </w:r>
    </w:p>
    <w:p>
      <w:r>
        <w:t>FR: BS_APPELLATIONSGERICHT HB.2019.43 du 22 juillet 2019</w:t>
      </w:r>
    </w:p>
    <w:p>
      <w:r>
        <w:t>IT: BS_APPELLATIONSGERICHT HB.2019.43 del 22 luglio 2019</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Geldstrafen oder Bussen.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Der Entscheid vom 22. Juli 2019 wurde durch das Appellationsgericht erlassen, weshalb zur Behandlung des Kostenerlassgesuchs dessen Instruktionsrichterin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(vgl. dazuGriesser, in: Donatsch et al. [Hrsg.], Kommentar zur Schweizerischen Strafprozessordnung, 3. Auflage, Zürich 2020, Art. 425 N 1a;Domeisen, a.a.O., Art. 425 StPO N 4; vgl. statt vieler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w:t>
      </w:r>
    </w:p>
    <w:p>
      <w:r>
        <w:t>2.2Das Gesuch wird vorliegend damit begründet, dass der Gesuchsteller im Rahmen des stationären Massnahmenvollzugs nach Art. 59 des Strafgesetzbuches (StGB, SR 311.0) lediglich über ein monatliches Taschengeld der Sozialhilfe von CHF 255.‒ und daneben über keinerlei Ersparnisse verfüge, weshalb ihm die Bezahlung des geforderten Betrags nicht möglich sei. Als Beleg seiner finanziellen Situation hat er die Bestätigung der Sozialhilfe zu Handen der Steuerverwaltung beigelegt, wonach er im Jahr 2021 durch die Sozialhilfe unterstützt worden ist, wobei diese Unterstützungsleistungen nicht beziffert werden.</w:t>
      </w:r>
    </w:p>
    <w:p>
      <w:r>
        <w:t>2.3Es kann auf die Einholung weiterer Belege über die finanzielle Situation des Gesuchstellers verzichtet werden, denn diese ist dem Gericht teilweise bereits bekannt (AGE SB.2020.31 vom 7. Dezember 2021 E. 4.2) und ausserdem plausibel dargetan, wenn auch nur rudimentär belegt. Es stellt sich die Frage, ob die ausstehende Forderung lediglich zu stunden ist, bis sich der Gesuchsteller wieder auf freiem Fuss befindet; allerdings erscheint es unwahrscheinlich, dass er in absehbarer Zeit ins Berufsleben einsteigen und mittels eigener Erwerbsleistung seinen Lebensunterhalt wird finanzieren können (vgl. dazu AGE SB.2020.31 vom 7. Dezember 2021 E. 5). Sollte ihm dies aber gelingen, würde ihm die Bürde der ausstehenden Gerichtskostenforderungen die Reintegration in die Gesellschaft erheblich erschweren. Eine blosse Stundung erscheint daher in keinem Fall sinnvoll, sodass die Kosten in Gutheissung des Gesuchs zu erlassen sind.</w:t>
      </w:r>
    </w:p>
    <w:p>
      <w:r>
        <w:rPr>
          <w:b/>
        </w:rPr>
        <w:t>E. 3</w:t>
      </w:r>
    </w:p>
    <w:p>
      <w:r>
        <w:t>Das Erlassgesuch ist demgemäss gutzuheissen. Auf die Erhebung einer Gerichtsgebühr ist zu verzichten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