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HB.2019.37 vom 18. Juni 2021</w:t>
      </w:r>
    </w:p>
    <w:p>
      <w:r>
        <w:t>BS Appellationsgericht, 2021-06-18, DE</w:t>
      </w:r>
    </w:p>
    <w:p>
      <w:r>
        <w:rPr>
          <w:b/>
        </w:rPr>
        <w:t xml:space="preserve">Quelle: </w:t>
      </w:r>
      <w:r>
        <w:t>https://mcp.opencaselaw.ch/entscheid/bs_appellationsgericht_HB.2019.37</w:t>
      </w:r>
    </w:p>
    <w:p>
      <w:r>
        <w:t>FR: BS_APPELLATIONSGERICHT HB.2019.37 du 18 juin 2021</w:t>
      </w:r>
    </w:p>
    <w:p>
      <w:r>
        <w:t>IT: BS_APPELLATIONSGERICHT HB.2019.37 del 18 giugno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BES.2019.253 vom 22. Juni 2020 E. 1). Der Entscheid vom 17. Juni 2019 wurde durch das Appellationsgericht gefällt, weshalb zur Behandlung des Kostenerlassgesuchs ein Einzelrichter desselben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 finanzielles Weiterkommen ernsthaft gefährden kann (Domeisen, a.a.O., Art. 425 StPO N 4).</w:t>
      </w:r>
    </w:p>
    <w:p>
      <w:r>
        <w:t>2.2Wie sich aus den im Erlassverfahren eingereichten Unterlagen ergibt, wird der Gesuchsteller aktuell von der Sozialhilfe wirtschaftlich unterstützt. Aus dem Auszahlungsbudget vom 4. Mai 2021 erhellt, dass A____ seinen Lebensunterhalt gegenwärtig mit dem monatlichen Grundbedarf von CHF 1'006. bestreiten muss. Die mit Entscheid vom 17. Juni 2019 festgesetzte Gebühr von CHF 500. würde demgemäss rund die Hälfte des von der Sozialhilfe ausbezahlten Betrags ausmachen und die Resozialisierung des sich im betreuten Wohnen unter der Regie [...] befindlichen Gesuchstellers gefährden (mit Urteil des Strafgerichts Basel-Stadt vom 31. Oktober 2019 wurde eine ambulante psychiatrische Behandlung gemäss Art. 63 Abs. 1 und 2 des Strafgesetzbuches [StGB, SR 311.0] angeordnet). Unter diesen Umständen erscheint eine Kostenauflage im Sinne des vorstehend Ausgeführten als unbillig. Um das finanzielle Fortkommen des Gesuchstellers nicht zu gefährden, erscheint es gerechtfertigt, ihm die gesamten Verfahrenskosten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