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HB.2012.44 vom 27. November 2012</w:t>
      </w:r>
    </w:p>
    <w:p>
      <w:r>
        <w:t>BS Appellationsgericht, 2012-11-27, DE</w:t>
      </w:r>
    </w:p>
    <w:p>
      <w:r>
        <w:rPr>
          <w:b/>
        </w:rPr>
        <w:t xml:space="preserve">Quelle: </w:t>
      </w:r>
      <w:r>
        <w:t>https://mcp.opencaselaw.ch/entscheid/bs_appellationsgericht_HB.2012.44</w:t>
      </w:r>
    </w:p>
    <w:p>
      <w:r>
        <w:t>FR: BS_APPELLATIONSGERICHT HB.2012.44 du 27 novembre 2012</w:t>
      </w:r>
    </w:p>
    <w:p>
      <w:r>
        <w:t>IT: BS_APPELLATIONSGERICHT HB.2012.44 del 27 novembre 2012</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(Domeisen, in: Basler Kommentar zur Strafprozessordnung, 2. Auflage 2014, Art. 425 N 2), keinen Gebrauch gemacht hat (vgl. § 44 Gesetz über die Einführung der StPO, EG StPO, SG 257.100), sind hier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SB.2014.28 vom 6. Februar 2017). Damit ist zur Behandlung des vorliegenden Erlassgesuchs die Einzelrichterin zuständig, welche den fraglichen Haftbeschwerdeentscheid erlassen hat.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wurde mit Urteil des Strafgerichts vom 23. April 2013 zu 20 Monaten Freiheitsstrafe verurteilt, wobei aufgrund einer psychischen Erkrankung unter Aufschub des Vollzugs dieser Freiheitsstrafe eine stationäre psychiatrische Behandlung angeordnet wurde. Derzeit befindet sich der Gesuchsteller im Massnahmenvollzug bei der Stiftung [...] in [...]. Gemäss einer beigelegten Ausgaben- und Budgetplanung der Stiftung erhält er dort ein monatliches Arbeitsentgelt von CHF 210. und ein Taschengeld von CHF 200.. Mit diesen CHF 410. muss er die Ausgaben für seinen persönlichen Gebrauch (Hygieneartikel, Handy, Einkäufe etc.) finanzieren und zusätzlich etwas Geld für die finanzielle Unterstützung seiner Tochter ansparen. Auch wenn der ausstehende Betrag von CHF 400. nicht hoch ist, kann dem Gesuchsteller unter den gegebenen Umständen auch eine Ratenzahlung nicht zugemutet werden. Da angesichts seiner psychischen Erkrankung wohl auch nach seiner Entlassung aus dem Massnahmenvollzug nicht mit einer raschen Integration in den Arbeitsmarkt und Verbesserung seiner finanziellen Verhältnisse zu rechnen sein wird, sind die Verfahrenskosten von CHF 400. in Anwendung von Art 425 StPO zu erlassen.</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