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DGZ.2025.1 vom 24. Juni 2025</w:t>
      </w:r>
    </w:p>
    <w:p>
      <w:r>
        <w:t>BS Appellationsgericht, 2025-06-24, DE</w:t>
      </w:r>
    </w:p>
    <w:p>
      <w:r>
        <w:rPr>
          <w:b/>
        </w:rPr>
        <w:t xml:space="preserve">Quelle: </w:t>
      </w:r>
      <w:r>
        <w:t>https://mcp.opencaselaw.ch/entscheid/bs_appellationsgericht_DGZ.2025.1</w:t>
      </w:r>
    </w:p>
    <w:p>
      <w:r>
        <w:t>FR: BS_APPELLATIONSGERICHT DGZ.2025.1 du 24 juin 2025</w:t>
      </w:r>
    </w:p>
    <w:p>
      <w:r>
        <w:t>IT: BS_APPELLATIONSGERICHT DGZ.2025.1 del 24 giugno 2025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Juni 2025 erscheint ein geschätzter Zeitaufwand von drei Stunden angemessen. Daraus folgt ein Honorar CHF 750., zu dem Auslagenpauschale gemäss § 23 Abs. 1 HoR von CHF 30. sowie die Mehrwertsteuer auf Honorar und Auslagen hinzukommt.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