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BS_APPELLATIONSGERICHT DGV.2023.1 vom 28. November 2021</w:t>
      </w:r>
    </w:p>
    <w:p>
      <w:r>
        <w:t>BS Appellationsgericht, 2021-11-28, DE</w:t>
      </w:r>
    </w:p>
    <w:p>
      <w:r>
        <w:rPr>
          <w:b/>
        </w:rPr>
        <w:t xml:space="preserve">Quelle: </w:t>
      </w:r>
      <w:r>
        <w:t>https://mcp.opencaselaw.ch/entscheid/bs_appellationsgericht_DGV.2023.1</w:t>
      </w:r>
    </w:p>
    <w:p>
      <w:r>
        <w:t>FR: BS_APPELLATIONSGERICHT DGV.2023.1 du 28 novembre 2021</w:t>
      </w:r>
    </w:p>
    <w:p>
      <w:r>
        <w:t>IT: BS_APPELLATIONSGERICHT DGV.2023.1 del 28 novembre 2021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Schliesslich legt der Gesuchsteller in keiner Weise dar, welches Rechtsschutzinteresse ihm bezüglich einer Änderung der WRSchV zukommt. Mit dem Urteil 1C_759/2021 vom 19. Dezember 2022 hat das Bundesgericht § 8a Abs. 3 lit. a WRFG im abstrakten Normenkontrollverfahren aufgehoben. Diese Bestimmung kann daher keine Anwendung mehr finden. Damit ist auch der Konkretisierung des in jener Bestimmung geregelten Rückkehrrechts der Mieterschaft in § 21 WRSchV in der Fassung vom 26. April 2022 die Grundlage entzogen und kann diese nicht mehr zur Anwendung gelangen. Einer förmlichen Aufhebung dieser Bestimmung bedarf es nicht.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