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DGS.2025.1 vom 30. Oktober 2024</w:t>
      </w:r>
    </w:p>
    <w:p>
      <w:r>
        <w:t>BS Appellationsgericht, 2024-10-30, DE</w:t>
      </w:r>
    </w:p>
    <w:p>
      <w:r>
        <w:rPr>
          <w:b/>
        </w:rPr>
        <w:t xml:space="preserve">Quelle: </w:t>
      </w:r>
      <w:r>
        <w:t>https://mcp.opencaselaw.ch/entscheid/bs_appellationsgericht_DGS.2025.1</w:t>
      </w:r>
    </w:p>
    <w:p>
      <w:r>
        <w:t>FR: BS_APPELLATIONSGERICHT DGS.2025.1 du 30 octobre 2024</w:t>
      </w:r>
    </w:p>
    <w:p>
      <w:r>
        <w:t>IT: BS_APPELLATIONSGERICHT DGS.2025.1 del 30 ottobre 2024</w:t>
      </w:r>
    </w:p>
    <w:p>
      <w:pPr>
        <w:pStyle w:val="Heading2"/>
      </w:pPr>
      <w:r>
        <w:t>Erwägungen</w:t>
      </w:r>
    </w:p>
    <w:p>
      <w:r>
        <w:rPr>
          <w:b/>
        </w:rPr>
        <w:t>E. 1</w:t>
      </w:r>
    </w:p>
    <w:p>
      <w:r>
        <w:t>Gemäss Art. 425 StPO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3. Auflage 2023,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Der Entscheid vom 30. Oktober 2024 über das Ausstandsgesuch wurde durch das Appellationsgericht erlassen, weshalb zur Behandlung des Kostenerlassgesuchs das Einzelgericht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 statt vieler AGE SB.2019.110 vom 4. August 2021 E. 2.1).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2.2Der Gesuchsteller begründet sein Kostenerlassgesuch mit seiner derzeitigen Einkommenssituation. Er beziehe eine reduzierte Invalidenrente in Höhe von monatlich CHF 550.. Diese Rentenzahlungen reichten lediglich aus, um seine dringendsten Lebenshaltungskosten zu decken, weshalb er nicht in der Lage sei, die auferlegten Kosten von CHF 500. zu bezahlen.</w:t>
      </w:r>
    </w:p>
    <w:p>
      <w:r>
        <w:t>2.3Wie sich aus dem begründeten Erlassgesuch vom 28. Dezember 2024 und den eingereichten Unterlagen ergibt, sind die finanziellen Verhältnisse des Gesuchstellers durch den Bezug von Ergänzungsleistungen und einer Invalidenrente momentan und wohl auch in Zukunft sehr eng. Es ist nicht zu erwarten, dass sich seine finanzielle Situation in absehbarer Zeit zum viel Besseren verändern wird. Unter diesen Umständen erscheint die Kostenauflage im Sinne des vorstehend Ausgeführten als unbillig. Die Begleichung der Gerichtskosten  auch in Raten  würde das Fortkommen des Gesuchstellers übermässig erschweren.</w:t>
      </w:r>
    </w:p>
    <w:p>
      <w:r>
        <w:t>Um sein finanzielles und auch sonstiges Fortkommen nicht noch weiter zu gefährden, erscheint es gerechtfertigt, ihm den gesamten ausstehenden Betrag von CHF 500. der mit Entscheid des Appellationsgerichts Basel-Stadt vom 30. Oktober 2024 auferlegten Kosten zu erlassen.</w:t>
      </w:r>
    </w:p>
    <w:p>
      <w:r>
        <w:rPr>
          <w:b/>
        </w:rPr>
        <w:t>E. 3</w:t>
      </w:r>
    </w:p>
    <w:p>
      <w:r>
        <w:t>Aus diesen Erwägungen folgt, dass das Erlassgesuch gutzuheissen ist. Auf die Erhebung von Kosten wird verzichtet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