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DGS.2019.9 vom 22. August 2019</w:t>
      </w:r>
    </w:p>
    <w:p>
      <w:r>
        <w:t>BS Appellationsgericht, 2019-08-22, DE</w:t>
      </w:r>
    </w:p>
    <w:p>
      <w:r>
        <w:rPr>
          <w:b/>
        </w:rPr>
        <w:t xml:space="preserve">Quelle: </w:t>
      </w:r>
      <w:r>
        <w:t>https://mcp.opencaselaw.ch/entscheid/bs_appellationsgericht_DGS.2019.9</w:t>
      </w:r>
    </w:p>
    <w:p>
      <w:r>
        <w:t>FR: BS_APPELLATIONSGERICHT DGS.2019.9 du 22 août 2019</w:t>
      </w:r>
    </w:p>
    <w:p>
      <w:r>
        <w:t>IT: BS_APPELLATIONSGERICHT DGS.2019.9 del 22 agosto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kostenlosen Freispruch zugunsten der A____ und die Privatklägerschaft hat, indem sie die ihr gesetzte Vernehmlassungsfrist ungenutzt hat verstreichen lassen, darauf verzichtet, sich zur Sache zu äussern. A____ wurde zur Sache nicht angehört, da die Aufhebung ihrer Verurteilung sie rechtlich nicht beschwert.</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9. Dezember 2014 wurde entsprechend allen anderen Fällen dazu zusammengefasst festgehalten, dass die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sie um ca. 14:00 Uhr durch die von den Berechtigten mit der Räumung des Areals beauftragte Polizei aufgefordert worden sei, das Gelände zu verlassen, andernfalls ihr rechtliche Konsequenzen drohen würden. Schliesslich habe die Polizei die Beschuldigte zwischen 14:45 Uhr und 15:25 Uhr vom Grundstück entfernen müssen (Strafbefehl S. 2 Begründung). Gestützt auf diesen Sachverhalt wurde A____ des Hausfriedensbruchs für schuldig befunden.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identischen Sachverhalt wie die fünf vom Vorwurf des Hausfriedensbruchs freigesprochenen Personen verurteilt wurde, ist sie in Anwendung von Art. 392 Abs. 1 lit. a und b StPO und in Aufhebung des Strafbefehls vom 9. Dezember 2014 vom Vorwurf des Hausfriedensbruchs kostenlos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sie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 Da gemäss dem Strafbefehl vom 9. Dezember 2014 aufgrund des ausgestandenen Freiheitsentzugs ein Tagessatz der bedingt verhängten Geldstrafe als getilgt gilt, ist A____ zusätzlich für einen Tag Haft eine Haftentschädigung von CHF 200. auszurichten (Art. 431 StPO).</w:t>
      </w:r>
    </w:p>
    <w:p>
      <w:r>
        <w:rPr>
          <w:b/>
        </w:rPr>
        <w:t>E. 3</w:t>
      </w:r>
    </w:p>
    <w:p>
      <w:r>
        <w:t>A____ sind im Ausdehnungsverfahren keine Kosten entstanden, weshalb ihr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