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DG.2016.18 vom 18. September 2015</w:t>
      </w:r>
    </w:p>
    <w:p>
      <w:r>
        <w:t>BS Appellationsgericht, 2015-09-18, DE</w:t>
      </w:r>
    </w:p>
    <w:p>
      <w:r>
        <w:rPr>
          <w:b/>
        </w:rPr>
        <w:t xml:space="preserve">Quelle: </w:t>
      </w:r>
      <w:r>
        <w:t>https://mcp.opencaselaw.ch/entscheid/bs_appellationsgericht_DG.2016.18</w:t>
      </w:r>
    </w:p>
    <w:p>
      <w:r>
        <w:t>FR: BS_APPELLATIONSGERICHT DG.2016.18 du 18 septembre 2015</w:t>
      </w:r>
    </w:p>
    <w:p>
      <w:r>
        <w:t>IT: BS_APPELLATIONSGERICHT DG.2016.18 del 18 settembre 2015</w:t>
      </w:r>
    </w:p>
    <w:p>
      <w:pPr>
        <w:pStyle w:val="Heading2"/>
      </w:pPr>
      <w:r>
        <w:t>Erwägungen</w:t>
      </w:r>
    </w:p>
    <w:p>
      <w:r>
        <w:rPr>
          <w:b/>
        </w:rPr>
        <w:t>E. 1</w:t>
      </w:r>
    </w:p>
    <w:p>
      <w:r>
        <w:t>Bei der Eingabe des Gesuchstellers vom 8. September 2016 handelt es sich um ein Erlassgesuch betreffend die ihm im Verfahren BEZ.2015.55 auferlegten Gerichtskosten. Die Schweizerische Zivilprozessordnung (ZPO, SR 272) hält in diesem Zusammenhang in Art. 112 Abs. 1 fest, dass Gerichtskosten gestundet oder bei dauernder Mittellosigkeit erlassen werden können. Für den nachträglichen Erlass der Verfahrenskosten ist das Einzelgericht zuständig (§ 43 Abs. 3 des Gesetzes betreffend die Organisation der Gerichte und der Staatsanwaltschaft [GOG, SG 154.100]).</w:t>
      </w:r>
    </w:p>
    <w:p>
      <w:r>
        <w:t>Ein Erlassgesuch kann gestellt werden, sobald der Entscheid über die Gerichtskosten in Rechtskraft erwachsen ist (Sterchi,Berner Kommentar, Art. 112 ZPO N 2). Gegen den Appellationsgerichtsentscheid BEZ.2015.55 vom 18. September 2015 hat der Gesuchsteller innert Frist Beschwerde beim Bundesgericht erhoben. Mit Entscheid vom 8. Januar 2016 wies das Bundesgericht die Beschwerde ab, soweit es darauf eintrat (BGer 4A_583/2015). Damit ist der Appellationsgerichtsentscheid vom 18. September 2015 und damit auch der Kostenentscheid formell rechtskräftig geworden. Auf das Erlassgesuch des Gesuchstellers ist somit einzutreten.</w:t>
      </w:r>
    </w:p>
    <w:p>
      <w:r>
        <w:rPr>
          <w:b/>
        </w:rPr>
        <w:t>E. 2</w:t>
      </w:r>
    </w:p>
    <w:p>
      <w:r>
        <w:t>Ein Kostenerlass nach Art. 112 Abs. 1 ZPO kommt nur dann in Betracht, wenn die Mittellosigkeit der gesuchstellenden Person ausgewiesen und dauernd ist. Ein gesetzlicher Anspruch auf endgültigen Erlass besteht nicht, wird im Rahmen einer pflichtgemässen Ermessensausübung aber grundsätzlich dann bejaht, wenn die pflichtige Partei die Mittellosigkeit nachweist und sie nicht selbst verschuldet hat (vgl.Rüegg, Basler Kommentar, 2. Auflage, Basel 2013, Art. 112 ZPO N 1). Von einer dauernden Mittellosigkeit ist nur mit grosser Zurückhaltung auszugehen. Zu prüfen ist, ob voraussichtlich die Gerichtskosten während der zehnjährigen Verjährungsfrist gemäss Art. 112 Abs. 2 ZPO nicht mehr bezahlt werden können (Jenny, in: Sutter-Somm/Hasenböhler/Leuenberger [Hrsg.], Kommentar zur Schweizerischen Zivilprozessordnung, 3. Auflage, Zürich 2016, Art. 112 ZPO N 5 ff.) Mit dem Gesuch um nachträglichen Erlass der Gerichtskosten dürfen sodann nicht die strengeren Vor­aussetzungen der unentgeltlichen Rechtspflege, die im hängigen Verfahren zu beantragen ist, umgangen werden (vgl. AGE DG.2016.3 vom 11. April 2016 E. 2.1; AGE DG.2014.19 vom 5. September 2014 E. 2.1). Der nachträgliche Erlass der Gerichtskosten setzt neben der Mittellosigkeit der gesuchstellenden Person voraus, dass die Klage bzw. das Rechtsmittel nicht offensichtlich aussichtslos erscheint (Jenny, a.a.O., Art. 112 ZPO N 2 mit weiteren Hinweisen).</w:t>
      </w:r>
    </w:p>
    <w:p>
      <w:r>
        <w:t>Das Appellationsgericht hat im Entscheid BEZ.2015.55 vom 18. September 2015 entschieden, dass das Gesuch um Bewilligung der unentgeltlichen Rechtspflege abzuweisen ist, weil die Berufung aussichtslos sei. Mit einer Gutheissung des vorliegenden Gesuchs würde folglich das Verbot der Umgehung der Voraussetzungen zur Gewährung der unentgeltlichen Rechtspflege umgangen. Wurde das Kostenerlassgesuch im damaligen Verfahren wegen Aussichtslosigkeit abgewiesen, kommt auch im vorliegenden Verfahren ein Erlass der Kosten nicht in Frage. Aus dem Verbot der Umgehung der Voraussetzungen der unentgeltlichen Rechtspflege folgt deshalb, dass dem Gesuchsteller die Gerichtskosten auch nicht nachträglich erlassen werden können.</w:t>
      </w:r>
    </w:p>
    <w:p>
      <w:r>
        <w:t>Im Übrigen wäre auch die Voraussetzung der dauernden Mittellosigkeit nicht erfüllt. Mit seiner Eingabe vom 8. September 2016 reicht der Gesuchsteller ein Schreiben seines Arbeitgebers ein, wonach er ab dem 1. August 2016 aufgrund seiner über drei Woche dauernden krankheitsbedingten Abwesenheit keine Lohnfortzahlung mehr erhalte. Damit wird die Voraussetzung der dauernden Mittellosigkeit allerdings nicht nachgewiesen. Insbesondere kann daraus nicht geschlossen werden, dass der Gesuchsteller nicht in der Lage wäre, die noch offenen Gerichtskosten von CHF 270. innerhalb der Verjährungsfrist von zehn Jahren zu bezahlen.</w:t>
      </w:r>
    </w:p>
    <w:p>
      <w:r>
        <w:rPr>
          <w:b/>
        </w:rPr>
        <w:t>E. 3</w:t>
      </w:r>
    </w:p>
    <w:p>
      <w:r>
        <w:t>Aus den vorstehenden Ausführungen folgt, dass das Gesuch um Erlass der Gerichtskosten des Verfahrens BEZ.2015.55 abzuweisen ist. Der Gesuchsteller hat die ihm auferlegten Gerichtskosten von CHF 270. zu bezahlen. Umständehalber ist auf die Erhebung von Gerichtskosten für das vorliegende Kostenerlassverfahren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