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BEZ.2025.47 vom 22. August 2025</w:t>
      </w:r>
    </w:p>
    <w:p>
      <w:r>
        <w:t>BS Appellationsgericht, 2025-08-22, DE</w:t>
      </w:r>
    </w:p>
    <w:p>
      <w:r>
        <w:rPr>
          <w:b/>
        </w:rPr>
        <w:t xml:space="preserve">Quelle: </w:t>
      </w:r>
      <w:r>
        <w:t>https://mcp.opencaselaw.ch/entscheid/bs_appellationsgericht_BEZ.2025.47</w:t>
      </w:r>
    </w:p>
    <w:p>
      <w:r>
        <w:t>FR: BS_APPELLATIONSGERICHT BEZ.2025.47 du 22 août 2025</w:t>
      </w:r>
    </w:p>
    <w:p>
      <w:r>
        <w:t>IT: BS_APPELLATIONSGERICHT BEZ.2025.47 del 22 agosto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 den vorstehenden Erwägungen folgt, dass die Beschwerde sich als unbegründet erweist und daher abzuweisen ist, soweit darauf eingetreten werden kann. Für das Beschwerdeverfahren sind gemäss Art. 114 lit. c ZPO keine Gerichtskosten zu erheben (vgl. dazu AGE BEZ.2019.35 vom 24. Juni 2019 E.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