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BEZ.2023.83 vom 12. Januar 2024</w:t>
      </w:r>
    </w:p>
    <w:p>
      <w:r>
        <w:t>BS Appellationsgericht, 2024-01-12, DE</w:t>
      </w:r>
    </w:p>
    <w:p>
      <w:r>
        <w:rPr>
          <w:b/>
        </w:rPr>
        <w:t xml:space="preserve">Quelle: </w:t>
      </w:r>
      <w:r>
        <w:t>https://mcp.opencaselaw.ch/entscheid/bs_appellationsgericht_BEZ.2023.83</w:t>
      </w:r>
    </w:p>
    <w:p>
      <w:r>
        <w:t>FR: BS_APPELLATIONSGERICHT BEZ.2023.83 du 12 janvier 2024</w:t>
      </w:r>
    </w:p>
    <w:p>
      <w:r>
        <w:t>IT: BS_APPELLATIONSGERICHT BEZ.2023.83 del 12 gennaio 2024</w:t>
      </w:r>
    </w:p>
    <w:p>
      <w:pPr>
        <w:pStyle w:val="Heading2"/>
      </w:pPr>
      <w:r>
        <w:t>Volltext</w:t>
      </w:r>
    </w:p>
    <w:p>
      <w:r>
        <w:t>Appellationsgericht</w:t>
      </w:r>
    </w:p>
    <w:p>
      <w:r>
        <w:t>des Kantons Basel-Stadt</w:t>
      </w:r>
    </w:p>
    <w:p>
      <w:r>
        <w:t>Dreiergericht</w:t>
      </w:r>
    </w:p>
    <w:p>
      <w:r>
        <w:t>BEZ.2023.83</w:t>
      </w:r>
    </w:p>
    <w:p>
      <w:r>
        <w:t>ENTSCHEID</w:t>
      </w:r>
    </w:p>
    <w:p>
      <w:r>
        <w:t>vom 12.Januar 2024</w:t>
      </w:r>
    </w:p>
    <w:p>
      <w:r>
        <w:t>Mitwirkende</w:t>
      </w:r>
    </w:p>
    <w:p>
      <w:r>
        <w:t>Dr. Olivier Steiner, Dr. Claudius Gelzer, lic. iur. André Equey</w:t>
      </w:r>
    </w:p>
    <w:p>
      <w:r>
        <w:t>und a.o. Gerichtsschreiber MLaw Damian Wyss</w:t>
      </w:r>
    </w:p>
    <w:p>
      <w:r>
        <w:t>Parteien</w:t>
      </w:r>
    </w:p>
    <w:p>
      <w:r>
        <w:t>A____Beschwerdeführerin</w:t>
      </w:r>
    </w:p>
    <w:p>
      <w:r>
        <w:t>[...]</w:t>
      </w:r>
    </w:p>
    <w:p>
      <w:r>
        <w:t>vertreten durch [...], Rechtsanwalt,</w:t>
      </w:r>
    </w:p>
    <w:p>
      <w:r>
        <w:t>und/oder [...], Rechtsanwalt,</w:t>
      </w:r>
    </w:p>
    <w:p>
      <w:r>
        <w:t>[...]</w:t>
      </w:r>
    </w:p>
    <w:p>
      <w:r>
        <w:t>gegen</w:t>
      </w:r>
    </w:p>
    <w:p>
      <w:r>
        <w:t>B____Beschwerdegegnerin</w:t>
      </w:r>
    </w:p>
    <w:p>
      <w:r>
        <w:t>[...]</w:t>
      </w:r>
    </w:p>
    <w:p>
      <w:r>
        <w:t>vertreten durch [...], Rechtsanwalt,</w:t>
      </w:r>
    </w:p>
    <w:p>
      <w:r>
        <w:t>und/oder [...], Rechtsanwalt,</w:t>
      </w:r>
    </w:p>
    <w:p>
      <w:r>
        <w:t>[...]</w:t>
      </w:r>
    </w:p>
    <w:p>
      <w:r>
        <w:t>Gegenstand</w:t>
      </w:r>
    </w:p>
    <w:p>
      <w:r>
        <w:t>Beschwerdegegen eine Verfügung des Zivilgerichts</w:t>
      </w:r>
    </w:p>
    <w:p>
      <w:r>
        <w:t>vom 16. November 2023</w:t>
      </w:r>
    </w:p>
    <w:p>
      <w:r>
        <w:t>betreffend Sicherheit für die Parteientschädigung</w:t>
      </w:r>
    </w:p>
    <w:p>
      <w:r>
        <w:t>Demgemäss erkennt das Appellationsgericht (Dreiergericht):</w:t>
      </w:r>
    </w:p>
    <w:p>
      <w:r>
        <w:t>://:        Die Beschwerde gegen die Verfügung des Zivilgerichtspräsidenten vom 16. November 2023 (K5.2021.43 SCR) wird abgewiesen.</w:t>
      </w:r>
    </w:p>
    <w:p>
      <w:r>
        <w:t>Der Beschwerdeführerin wird für die Leistung der mit der Verfügung des Zivilgerichtspräsidenten vom 16. November 2023 (K5.2021.43 SCR) angeordneten Sicherheit von CHF [...] eine einmal kurz erstreckbare Frist von 20 Tagen ab Zustellung des vorliegenden Entscheids angesetzt.</w:t>
      </w:r>
    </w:p>
    <w:p>
      <w:r>
        <w:t>Die Beschwerdeführerin trägt die Gerichtskosten des Beschwerdeverfahrens von CHF 10'000. und hat der Beschwerdegegnerin für das Beschwerdeverfahren eine Parteientschädigung von CHF 8240. zu bezahlen.</w:t>
      </w:r>
    </w:p>
    <w:p>
      <w:r>
        <w:t>Mitteilung an:</w:t>
      </w:r>
    </w:p>
    <w:p>
      <w:r>
        <w:t>APPELLATIONSGERICHT BASEL-STADT</w:t>
      </w:r>
    </w:p>
    <w:p>
      <w:r>
        <w:t>Der a.o. Gerichtsschreiber</w:t>
      </w:r>
    </w:p>
    <w:p>
      <w:r>
        <w:t>MLaw Damian Wyss</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