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BEZ.2023.57 vom 7. September 2023</w:t>
      </w:r>
    </w:p>
    <w:p>
      <w:r>
        <w:t>BS Appellationsgericht, 2023-09-07, DE</w:t>
      </w:r>
    </w:p>
    <w:p>
      <w:r>
        <w:rPr>
          <w:b/>
        </w:rPr>
        <w:t xml:space="preserve">Quelle: </w:t>
      </w:r>
      <w:r>
        <w:t>https://mcp.opencaselaw.ch/entscheid/bs_appellationsgericht_BEZ.2023.57</w:t>
      </w:r>
    </w:p>
    <w:p>
      <w:r>
        <w:t>FR: BS_APPELLATIONSGERICHT BEZ.2023.57 du 7 septembre 2023</w:t>
      </w:r>
    </w:p>
    <w:p>
      <w:r>
        <w:t>IT: BS_APPELLATIONSGERICHT BEZ.2023.57 del 7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Entscheid des Zivilgerichts betreffend Konkurseröffnung kann innert zehn Tagen mit Beschwerde nach der Schweizerischen Zivilprozessordnung (ZPO, SR 272) angefochten werden (Art. 174 Abs. 1 des Bundesgesetzes über Schuldbetreibung und Konkurs [SchKG, SR 281.1]). Auf die frist- und formgerechte Beschwerde ist einzutreten. Zuständig für die Beurteilung der Beschwerde ist das Dreiergericht des Appellationsgerichts (§ 92 Abs. 1 Ziff. 6 des Gerichtsorganisationsgesetzes [GOG, SG 154.100]).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