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BEZ.2022.72 vom 15. November 2022</w:t>
      </w:r>
    </w:p>
    <w:p>
      <w:r>
        <w:t>BS Appellationsgericht, 2022-11-15, DE</w:t>
      </w:r>
    </w:p>
    <w:p>
      <w:r>
        <w:rPr>
          <w:b/>
        </w:rPr>
        <w:t xml:space="preserve">Quelle: </w:t>
      </w:r>
      <w:r>
        <w:t>https://mcp.opencaselaw.ch/entscheid/bs_appellationsgericht_BEZ.2022.72</w:t>
      </w:r>
    </w:p>
    <w:p>
      <w:r>
        <w:t>FR: BS_APPELLATIONSGERICHT BEZ.2022.72 du 15 novembre 2022</w:t>
      </w:r>
    </w:p>
    <w:p>
      <w:r>
        <w:t>IT: BS_APPELLATIONSGERICHT BEZ.2022.72 del 15 novembre 2022</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2.1Die untere Aufsichtsbehörde hat im angefochtenen Entscheid vom 8. September 2022 ausgeführt, dass sich die Beschwerde vom 13. Mai 2022 «gegen die Pfändungsurkunde vom 12.05.2022 Nr. [...]» richte und dass auf diese Verfügung weder in der Beschwerdebegründung noch in den eingereichten Beilagen Bezug genommen werde. Die Beschwerde erweise sich denn auch als schwer verständlich und es sei nicht ersichtlich, was die Beschwerdeführerin an der Pfändungsurkunde vom 12. Mai 2022 beanstande. Für Beanstandungen der Handlungen des Zivilstandsamts oder der Steuerverwaltung sei die untere Aufsichtsbehörde nicht zuständig. Aus diesen Gründen könne auf die Beschwerde nicht eingetreten werden (angefochtener Entscheid, E. 2). Die untere Aufsichtsbehörde führte sodann aus, dass die Beschwerdeführerin bereits im Entscheid der unteren Aufsichtsbehörde AB.2018.5 vom 25. Januar 2018 (wie auch in zahlreichen anderen Verfahren) ausdrücklich darauf hingewiesen worden sei, dass ihr für den Fall weiterer, vergleichbar unbegründeter und leichtfertiger Beschwerden auch von der unteren Aufsichtsbehörde Kosten für Gebühren und Auslagen (wie auch eine Busse) auferlegt werden könnten. Der Beschwerdeführerin wurden daher die Kosten des Verfahrens in der Höhe von CHF 300. auferlegt (angefochtener Entscheid, E. 4).</w:t>
      </w:r>
    </w:p>
    <w:p>
      <w:r>
        <w:t>2.2In ihrer Beschwerde setzt sich die Beschwerdeführerin weder im Beschwerdeantrag noch in dessen Begründung mit dem angefochtenen Entscheid auseinander. Sie zeigt in keiner Weise auf, dass der in der Beschwerde aufgeführte Antrag Inhalt der vorinstanzlich behandelten Beschwerde war. Da im Beschwerdeverfahren neue Anträge gemäss Art. 326 ZPO ausgeschlossen sind, kann bereits aus diesem Grund auf die Beschwerde nicht eingetreten werden. Die Beschwerdeführerin zeigt zudem auch nicht ansatzweise auf, inwiefern der angefochtene Entscheid auf einer unrichtigen Rechtsanwendung oder einer offensichtlich unrichtigen Feststellung des Sachverhalts beruhen soll (Art. 320 ZPO). Damit kommt die Beschwerdeführerin den Anforderungen der Begründungspflicht im Beschwerdeverfahren, auf welche sie etwa im Entscheid AGE BEZ.2021.5 vom 3. März 2021 in Erwägung 2.1 bereits hingewiesen worden ist, nicht nach. Aus den genannten Gründen ist auf die Beschwerde nicht einzutreten.</w:t>
      </w:r>
    </w:p>
    <w:p>
      <w:r>
        <w:rPr>
          <w:b/>
        </w:rPr>
        <w:t>E. 3</w:t>
      </w:r>
    </w:p>
    <w:p>
      <w:r>
        <w:t>Das Beschwerdeverfahren ist grundsätzlich kostenlos. Die untere Aufsichtsbehörde hat aber zu Recht darauf hingewiesen, dass bei solchen Beschwerden eine Kostenauflage wegen böswilliger oder mutwilliger Prozessführung (Art. 20a Abs. 2 Ziff. 5 SchKG) erfolgen kann (vgl. dazu auch den bereits zitierten AGE BEZ.2021.5 vom 3. März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