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BEZ.2021.63 vom 20. Oktober 2021</w:t>
      </w:r>
    </w:p>
    <w:p>
      <w:r>
        <w:t>BS Appellationsgericht, 2021-10-20, DE</w:t>
      </w:r>
    </w:p>
    <w:p>
      <w:r>
        <w:rPr>
          <w:b/>
        </w:rPr>
        <w:t xml:space="preserve">Quelle: </w:t>
      </w:r>
      <w:r>
        <w:t>https://mcp.opencaselaw.ch/entscheid/bs_appellationsgericht_BEZ.2021.63</w:t>
      </w:r>
    </w:p>
    <w:p>
      <w:r>
        <w:t>FR: BS_APPELLATIONSGERICHT BEZ.2021.63 du 20 octobre 2021</w:t>
      </w:r>
    </w:p>
    <w:p>
      <w:r>
        <w:t>IT: BS_APPELLATIONSGERICHT BEZ.2021.63 del 20 ottobre 2021</w:t>
      </w:r>
    </w:p>
    <w:p>
      <w:pPr>
        <w:pStyle w:val="Heading2"/>
      </w:pPr>
      <w:r>
        <w:t>Erwägungen</w:t>
      </w:r>
    </w:p>
    <w:p>
      <w:r>
        <w:rPr>
          <w:b/>
        </w:rPr>
        <w:t>E. 42</w:t>
      </w:r>
    </w:p>
    <w:p>
      <w:r>
        <w:t>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