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BEZ.2019.50 vom 24. Juli 2019</w:t>
      </w:r>
    </w:p>
    <w:p>
      <w:r>
        <w:t>BS Appellationsgericht, 2019-07-24, DE</w:t>
      </w:r>
    </w:p>
    <w:p>
      <w:r>
        <w:rPr>
          <w:b/>
        </w:rPr>
        <w:t xml:space="preserve">Quelle: </w:t>
      </w:r>
      <w:r>
        <w:t>https://mcp.opencaselaw.ch/entscheid/bs_appellationsgericht_BEZ.2019.50</w:t>
      </w:r>
    </w:p>
    <w:p>
      <w:r>
        <w:t>FR: BS_APPELLATIONSGERICHT BEZ.2019.50 du 24 juillet 2019</w:t>
      </w:r>
    </w:p>
    <w:p>
      <w:r>
        <w:t>IT: BS_APPELLATIONSGERICHT BEZ.2019.50 del 24 luglio 2019</w:t>
      </w:r>
    </w:p>
    <w:p>
      <w:pPr>
        <w:pStyle w:val="Heading2"/>
      </w:pPr>
      <w:r>
        <w:t>Volltext</w:t>
      </w:r>
    </w:p>
    <w:p>
      <w:r>
        <w:t>Appellationsgericht</w:t>
      </w:r>
    </w:p>
    <w:p>
      <w:r>
        <w:t>des Kantons Basel-Stadt</w:t>
      </w:r>
    </w:p>
    <w:p>
      <w:r>
        <w:t>Obere Aufsichtsbehörde über das Betreibungs- und Konkursamt</w:t>
      </w:r>
    </w:p>
    <w:p>
      <w:r>
        <w:t>BEZ.2019.50</w:t>
      </w:r>
    </w:p>
    <w:p>
      <w:r>
        <w:t>ENTSCHEID</w:t>
      </w:r>
    </w:p>
    <w:p>
      <w:r>
        <w:t>vom16. September 2019</w:t>
      </w:r>
    </w:p>
    <w:p>
      <w:r>
        <w:t>Mitwirkende</w:t>
      </w:r>
    </w:p>
    <w:p>
      <w:r>
        <w:t>Dr. Olivier Steiner</w:t>
      </w:r>
    </w:p>
    <w:p>
      <w:r>
        <w:t>und a.o. Gerichtsschreiber M.A. HSG Nick Mezger</w:t>
      </w:r>
    </w:p>
    <w:p>
      <w:r>
        <w:t>Parteien</w:t>
      </w:r>
    </w:p>
    <w:p>
      <w:r>
        <w:t>A____Beschwerdeführerin</w:t>
      </w:r>
    </w:p>
    <w:p>
      <w:r>
        <w:t>[...]</w:t>
      </w:r>
    </w:p>
    <w:p>
      <w:r>
        <w:t>gegen</w:t>
      </w:r>
    </w:p>
    <w:p>
      <w:r>
        <w:t>Betreibungsamt Basel-StadtBeschwerdegegner</w:t>
      </w:r>
    </w:p>
    <w:p>
      <w:r>
        <w:t>Bäumleingasse 1, 4051 Basel</w:t>
      </w:r>
    </w:p>
    <w:p>
      <w:r>
        <w:t>Gegenstand</w:t>
      </w:r>
    </w:p>
    <w:p>
      <w:r>
        <w:t>Beschwerdegegen einen Entscheid der unteren Aufsichtsbehörde über das Betreibungs- und Konkursamt vom 10. Juli 2019</w:t>
      </w:r>
    </w:p>
    <w:p>
      <w:r>
        <w:t>betreffend Pfändung</w:t>
      </w:r>
    </w:p>
    <w:p>
      <w:r>
        <w:t>Erwägungen</w:t>
      </w:r>
    </w:p>
    <w:p>
      <w:r>
        <w:t>A____ (Beschwerdeführerin) erhob am 20. Juli 2019 Beschwerde gegen den Entscheid der unteren Aufsichtsbehörde über das Betreibungs- und Konkursamt vom 10. Juli 2019 (AB.2019.30) beim Appellationsgericht. Der Verfahrensleiter des Appellationsgerichts erachtete es aufgrund einer summarischen Prüfung als möglich, die Beschwerde als mutwillig einzustufen, und verlangte deshalb von der Beschwerdeführerin mit Verfügung vom 24. Juli 2019 einen Kostenvorschuss von CHF 800.. Nachdem die Beschwerdeführerin den Kostenvorschuss nicht geleistet hatte, wurde ihr mit Verfügung vom 21. August 2019 unter Hinweis auf die Säumnisfolgen gemäss Art. 101 Abs. 3 der Schweizerischen Zivilprozessordnung (ZPO, SR 272) eine Nachfrist bis zum 6. September 2019 gesetzt. Auch innert dieser Nachfrist leistete die Beschwerdeführerin den Kostenvorschuss nicht. Auf die Beschwerde ist daher im Einklang mit Art. 101 Abs. 3 ZPO nicht einzutreten. Auf die Erhebung von Gerichtskosten wird verzichtet.</w:t>
      </w:r>
    </w:p>
    <w:p>
      <w:r>
        <w:t>Demgemäss erkennt die obere Aufsichtsbehörde:</w:t>
      </w:r>
    </w:p>
    <w:p>
      <w:r>
        <w:t>://:        Auf die Beschwerde gegen den Entscheid der unteren Aufsichtsbehörde über das Betreibungs- und Konkursamt vom 10. Juli 2019 (AB.2019.30) wird nicht eingetreten.</w:t>
      </w:r>
    </w:p>
    <w:p>
      <w:r>
        <w:t>Es werden keine Gerichtskosten erhoben.</w:t>
      </w:r>
    </w:p>
    <w:p>
      <w:r>
        <w:t>Mitteilung an:</w:t>
      </w:r>
    </w:p>
    <w:p>
      <w:r>
        <w:t>APPELLATIONSGERICHT BASEL-STADT</w:t>
      </w:r>
    </w:p>
    <w:p>
      <w:r>
        <w:t>Der a.o. Gerichtsschreiber</w:t>
      </w:r>
    </w:p>
    <w:p>
      <w:r>
        <w:t>Rechtsmittelbelehrung</w:t>
      </w:r>
    </w:p>
    <w:p>
      <w:r>
        <w:t>Gegen diesen Entscheid kann unter den Voraussetzungen von Art. 72 ff. des Bundesgerichtsgesetzes (BGG) innert 10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