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BEZ.2019.22 vom 3. April 2019</w:t>
      </w:r>
    </w:p>
    <w:p>
      <w:r>
        <w:t>BS Appellationsgericht, 2019-04-03, DE</w:t>
      </w:r>
    </w:p>
    <w:p>
      <w:r>
        <w:rPr>
          <w:b/>
        </w:rPr>
        <w:t xml:space="preserve">Quelle: </w:t>
      </w:r>
      <w:r>
        <w:t>https://mcp.opencaselaw.ch/entscheid/bs_appellationsgericht_BEZ.2019.22</w:t>
      </w:r>
    </w:p>
    <w:p>
      <w:r>
        <w:t>FR: BS_APPELLATIONSGERICHT BEZ.2019.22 du 3 avril 2019</w:t>
      </w:r>
    </w:p>
    <w:p>
      <w:r>
        <w:t>IT: BS_APPELLATIONSGERICHT BEZ.2019.22 del 3 aprile 2019</w:t>
      </w:r>
    </w:p>
    <w:p>
      <w:pPr>
        <w:pStyle w:val="Heading2"/>
      </w:pPr>
      <w:r>
        <w:t>Volltext</w:t>
      </w:r>
    </w:p>
    <w:p>
      <w:r>
        <w:t>Appellationsgericht</w:t>
      </w:r>
    </w:p>
    <w:p>
      <w:r>
        <w:t>des Kantons Basel-Stadt</w:t>
      </w:r>
    </w:p>
    <w:p>
      <w:r>
        <w:t>Einzelgericht</w:t>
      </w:r>
    </w:p>
    <w:p>
      <w:r>
        <w:t>BEZ.2019.22</w:t>
      </w:r>
    </w:p>
    <w:p>
      <w:r>
        <w:t>ENTSCHEID</w:t>
      </w:r>
    </w:p>
    <w:p>
      <w:r>
        <w:t>vom20. Juni 2019</w:t>
      </w:r>
    </w:p>
    <w:p>
      <w:r>
        <w:t>Mitwirkende</w:t>
      </w:r>
    </w:p>
    <w:p>
      <w:r>
        <w:t>lic. iur. André Equey</w:t>
      </w:r>
    </w:p>
    <w:p>
      <w:r>
        <w:t>und Gerichtsschreiber PD Dr. Benedikt Seiler</w:t>
      </w:r>
    </w:p>
    <w:p>
      <w:r>
        <w:t>Parteien</w:t>
      </w:r>
    </w:p>
    <w:p>
      <w:r>
        <w:t>A____Beschwerdeführer</w:t>
      </w:r>
    </w:p>
    <w:p>
      <w:r>
        <w:t>[]                                                                                          Gesuchsbeklagter</w:t>
      </w:r>
    </w:p>
    <w:p>
      <w:r>
        <w:t>gegen</w:t>
      </w:r>
    </w:p>
    <w:p>
      <w:r>
        <w:t>Kanton Basel-StadtBeschwerdegegner</w:t>
      </w:r>
    </w:p>
    <w:p>
      <w:r>
        <w:t>vertreten durch Justiz- und Sicherheitsdepartement            Gesuchsteller</w:t>
      </w:r>
    </w:p>
    <w:p>
      <w:r>
        <w:t>Basel-Stadt, Inkasso Staatsanwaltschaft,</w:t>
      </w:r>
    </w:p>
    <w:p>
      <w:r>
        <w:t>Petersgasse 15, 4001 Basel</w:t>
      </w:r>
    </w:p>
    <w:p>
      <w:r>
        <w:t>Gegenstand</w:t>
      </w:r>
    </w:p>
    <w:p>
      <w:r>
        <w:t>Beschwerdegegen einen Entscheid des Zivilgerichts</w:t>
      </w:r>
    </w:p>
    <w:p>
      <w:r>
        <w:t>vom 20. Februar 2019</w:t>
      </w:r>
    </w:p>
    <w:p>
      <w:r>
        <w:t>betreffend definitive Rechtsöffnung</w:t>
      </w:r>
    </w:p>
    <w:p>
      <w:r>
        <w:t>Erwägungen</w:t>
      </w:r>
    </w:p>
    <w:p>
      <w:r>
        <w:t>Mit Eingabe vom 30. März 2019 erhob A____ (Beschwerdeführer) gegen den Entscheid des Zivilgerichts vom 20. Februar 2019 (definitive Rechtsöffnung) Beschwerde beim Appellationsgericht Basel-Stadt. Mit Verfügung vom 3. April 2019 wies der Verfahrensleiter des Appellationsgerichts das in der Beschwerde gestellte Gesuch um Gewährung der unentgeltlichen Rechtspflege wegen Aussichtslosigkeit der Beschwerde ab und verpflichtete den Beschwerdeführer zur Zahlung eines Kostenvorschusses von CHF 120. bis zum 6. Mai 2019. Gegen diese Verfügung reichte der Beschwerdeführer Beschwerde beim Bundesgericht ein, welches mit Urteil vom 3. Mai 2019 hierauf nicht eintrat. Nachdem der Beschwerdeführer den Kostenvorschuss im kantonalen Beschwerdeverfahren bis zum 6. Mai 2019 nicht geleistet hat, wurde ihm unter Hinweis auf die Säumnisfolgen eine Nachfrist gesetzt (vgl. Verfügung vom 9. Mai 2019). Auch innert dieser Nachfrist leistete der Beschwerdeführer den Kostenvorschuss nicht. Auf die beim Appellationsgericht eingereichte Beschwerde ist daher im Einklang mit Art. 101 Abs. 3 der Schweizerischen Zivilprozessordnung (ZPO, SR 272) nicht einzutreten. Auf die Erhebung von Kosten für das Beschwerdeverfahren wird umständehalber verzichtet.</w:t>
      </w:r>
    </w:p>
    <w:p>
      <w:r>
        <w:t>Demgemäss erkennt das Appellationsgericht (Einzelgericht):</w:t>
      </w:r>
    </w:p>
    <w:p>
      <w:r>
        <w:t>://:        Auf die Beschwerde gegen den Entscheid des Zivilgerichts vom 20. Februar 2019 (V.2019.49) wird nicht eingetreten.</w:t>
      </w:r>
    </w:p>
    <w:p>
      <w:r>
        <w:t>Es werden keine Gerichtskosten für das Beschwerdeverfahren erhoben.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