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BEZ.2017.46 vom 21. August 2017</w:t>
      </w:r>
    </w:p>
    <w:p>
      <w:r>
        <w:t>BS Appellationsgericht, 2017-08-21, DE</w:t>
      </w:r>
    </w:p>
    <w:p>
      <w:r>
        <w:rPr>
          <w:b/>
        </w:rPr>
        <w:t xml:space="preserve">Quelle: </w:t>
      </w:r>
      <w:r>
        <w:t>https://mcp.opencaselaw.ch/entscheid/bs_appellationsgericht_BEZ.2017.46</w:t>
      </w:r>
    </w:p>
    <w:p>
      <w:r>
        <w:t>FR: BS_APPELLATIONSGERICHT BEZ.2017.46 du 21 août 2017</w:t>
      </w:r>
    </w:p>
    <w:p>
      <w:r>
        <w:t>IT: BS_APPELLATIONSGERICHT BEZ.2017.46 del 21 agosto 2017</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Der angefochtene Entscheid ist der Beschwerdeführerin am 29. August 2017 zugestellt worden. Die am 8. September 2017 bei der Post aufgegebene Beschwerde ist somit rechtzeitig erhoben worden. Als obere Aufsichtsbehörde amtet ein Dreiergericht des Appellationsgerichts (§ 5 Abs. 3 des Gesetzes betreffend Einführung des Bundesgesetzes über Schuldbetreibung und Konkurs [EG SchKG, SG 230.100]; § 92 Abs. 1 Ziffer 13 des Gesetzes betreffend die Organisation der Gerichte und der Staatsanwaltschaft [GOG, SG 154.100]).</w:t>
      </w:r>
    </w:p>
    <w:p>
      <w:r>
        <w:t>1.2Mit der betreibungsrechtlichen Beschwerde können Verfügungen des Betreibungs- und Konkursamts angefochten werden (Art. 17 Abs. 1 SchKG;Cometta/Möckli, in: Basler Kommentar SchKG I, 2. Auflage 2010, Art. 17 N 15 ff.). Dabei sind vollstreckungsrechtliche und materiell-rechtliche Fragen auseinander zu halten. Nur die ersteren unterliegen der Beschwerde an die Aufsichtsbehörde. Für die materiell-recht­lichen Fragen ist das Gericht anzurufen (Cometta/Möckli, a.a.O., Art. 17 N 9 ff.). Das Verfahren richtet sich nach Art. 20a SchKG. Im Übrigen gelten die Vorschriften der schweizerischen Zivilprozessordnung (ZPO, SR 272) sinngemäss (§ 5 Abs. 4 EG SchKG).</w:t>
      </w:r>
    </w:p>
    <w:p>
      <w:r>
        <w:rPr>
          <w:b/>
        </w:rPr>
        <w:t>E. 2</w:t>
      </w:r>
    </w:p>
    <w:p>
      <w:r>
        <w:t>2.1Aus Art. 321 Abs. 1 ZPO ergibt sich, dass eine Beschwerde eine Begründung sowie Anträge, das heisst konkrete Rechtsbegehren, zu enthalten hat, aus denen hervorgeht, in welchem Umfang der vorinstanzliche Entscheid angefochten wird (Freiburghaus/Afheldt, in: Sutter-Somm/Hasenböhler/Leuenberger [Hrsg.], Kommentar zur Schweizerischen Zivilprozessordnung, 3. Auflage 2016, Art. 321 N 14). In der Beschwerdebegründung ist darzulegen, auf welchen Beschwerdegrund sich die Beschwerdeführerin beruft und an welchen Mängeln der angefochtene Entscheid leiden soll. Die Beschwerdeführerin muss erklären, weshalb der vorinstanzliche Entscheid in den angefochtenen Punkten aus ihrer Sicht unrichtig ist, und es wird vorausgesetzt, dass sie sich mit der Begründung des angefochtenen Entscheids auseinandersetzt (Spühler, in: Spühler/Tenchio/In­fanger [Hrsg.], Basler Kommentar ZPO, 3. Auflage 2017, Art. 321 N 4; vgl. auch BGE 138 III 374 E. 4.3.1 S. 375 f.; BGer 5A_292/2012 vom 10. Juli 2012 E. 1.3). Auch wenn bei einer rechtsunkundigen Person an die Substantiierungs- und Behauptungspflicht praxisgemäss keine allzu strengen Anforderungen gestellt werden, so muss doch auch ein juristischer Laie zumindest sinngemäss sagen, weshalb er den angefochtenen Entscheid für fehlerhaft hält und inwieweit dieser geändert oder aufgehoben werden soll (AGE BEZ.2013.73 vom 24. Januar 2014 E. 2).</w:t>
      </w:r>
    </w:p>
    <w:p>
      <w:r>
        <w:t>2.2In ihrer Beschwerde vom 7. September 2017 macht die Beschwerdeführerin nicht geltend, dass die untere Aufsichtsbehörde zu Unrecht auf ihre Beschwerde nicht eingetreten sei. Sie führt nicht aus, inwiefern der Nichteintretensentscheid falsch sein soll. Stattdessen verlangt sie die Aufhebung der Pfändung, da sie sich im Existenzminimum befinde und die [] Sache [] vollkommen ungeklärt sei. Damit wirft die Beschwerdeführerin materiell-rechtliche Fragen auf, welche im betreibungsrechtlichen Beschwerdeverfahren nicht geprüft werden können (vgl. oben Erwägung 1.1). Weitere Ausführungen machte die Beschwerdeführerin nicht. Mangels Auseinandersetzung mit dem angefochtenen Entscheid sind die dargestellten formellen Voraussetzungen gemäss Art. 321 Abs. 1 ZPO (vgl. oben Erwägung 2.1) folglich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