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BES.2024.91 vom 24. Oktober 2025</w:t>
      </w:r>
    </w:p>
    <w:p>
      <w:r>
        <w:t>BS Appellationsgericht, 2025-10-24, DE</w:t>
      </w:r>
    </w:p>
    <w:p>
      <w:r>
        <w:rPr>
          <w:b/>
        </w:rPr>
        <w:t xml:space="preserve">Quelle: </w:t>
      </w:r>
      <w:r>
        <w:t>https://mcp.opencaselaw.ch/entscheid/bs_appellationsgericht_BES.2024.91</w:t>
      </w:r>
    </w:p>
    <w:p>
      <w:r>
        <w:t>FR: BS_APPELLATIONSGERICHT BES.2024.91 du 24 octobre 2025</w:t>
      </w:r>
    </w:p>
    <w:p>
      <w:r>
        <w:t>IT: BS_APPELLATIONSGERICHT BES.2024.91 del 24 ottobre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Beschwerde ist folglich abzuweisen. Bei diesem Ausgang des Verfahrens hat die Beschwerdeführerin gemäss Art. 428 Abs. 1 StPO grundsätzlich dessen Kosten zu tragen. Aufgrund der gesamten Umstände ist im vorliegenden Fall jedoch von der Erhebung von Verfahrenskosten abzusehen (§ 40 Abs. 1 Gerichtsgebührenreglement [GGR, SG 154.810]).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