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BES.2024.57 vom 22. August 2024</w:t>
      </w:r>
    </w:p>
    <w:p>
      <w:r>
        <w:t>BS Appellationsgericht, 2024-08-22, DE</w:t>
      </w:r>
    </w:p>
    <w:p>
      <w:r>
        <w:rPr>
          <w:b/>
        </w:rPr>
        <w:t xml:space="preserve">Quelle: </w:t>
      </w:r>
      <w:r>
        <w:t>https://mcp.opencaselaw.ch/entscheid/bs_appellationsgericht_BES.2024.57</w:t>
      </w:r>
    </w:p>
    <w:p>
      <w:r>
        <w:t>FR: BS_APPELLATIONSGERICHT BES.2024.57 du 22 août 2024</w:t>
      </w:r>
    </w:p>
    <w:p>
      <w:r>
        <w:t>IT: BS_APPELLATIONSGERICHT BES.2024.57 del 22 agosto 2024</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Für die Beurteilung zuständig ist das Appellationsgericht als Einzelgericht (§ 88 Abs. 1 in Verbindung mit § 93 Abs. 1 Ziff. 1 des Gerichtsorganisationsgesetzes; GOG, SG 154.100), das gemäss Art. 393 Abs.</w:t>
      </w:r>
    </w:p>
    <w:p>
      <w:r>
        <w:rPr>
          <w:b/>
        </w:rPr>
        <w:t>E. 2</w:t>
      </w:r>
    </w:p>
    <w:p>
      <w:r>
        <w:t>2.1In seiner Beschwerde macht der Beschwerdeführer geltend, die von ihm eingereichte Strafanzeige sei trotz mehrfacher telefonischer und schriftlicher Verfahrensauskunft über 41 Monate unbearbeitet geblieben.</w:t>
      </w:r>
    </w:p>
    <w:p>
      <w:r>
        <w:t>Die Staatsanwaltschaft räumt in ihrer Beschwerdeantwort ein, dass das Verfahren über längere Zeit unbearbeitet geblieben sei. Dies sei auf mangelnde Ressourcen sowie zu priorisierende schwere Gewaltdelikte zurückzuführen.</w:t>
      </w:r>
    </w:p>
    <w:p>
      <w:r>
        <w:t>2.2Zur Garantie eines gerechten Verfahrens nach Art. 29 Abs. 1 der Bundesverfassung (BV, SR 101) gehören der ausdrückliche Anspruch auf Beurteilung innert angemessener Frist und das Verbot der Rechtsverzögerung. Sie gelten in allgemeiner Weise für sämtliche Sachbereiche und alle Verfahren vor Gerichts- und Verwaltungsbehörden. Art. 5 StPO konkretisiert das Beschleunigungsgebot für den Bereich des Strafrechts. Nach Abs. 1 dieser Bestimmung nehmen die Strafbehörden die Strafverfahren unverzüglich an die Hand und bringen sie ohne unbegründete Verzögerung zum Abschluss.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sind auch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Liegenlassen des Falls) sowie die Zumutbarkeit für die beschuldigte Person. Strafverfahren sind zügig voranzutreiben, um die beschuldigte Person nicht unnötig über die gegen sie erhobenen Vorwürfe im Ungewissen zu lassen (BGer 1B_549/2012 vom 12. November 2012 E. 2.3; BGE 130 I 269 E. 2.3 und 3.1). Anspruch auf Verfahrensbeschleunigung haben primär beschuldigte Personen, in etwas geringerem Mass jedoch auch die übrigen Verfahrensbeteiligten wie die Privatklägerschaft (BGer 1B_349/2019 vom 21. November 2019 E. 2.2; Botschaft vom 21. Dezember 2005 zur Vereinheitlichung des Strafprozessrechts, BBl 2006 1130 Ziff. 2.1.2;Jositsch/Schmid, Schweizerische Strafprozessordnung, Praxiskommentar, 4. Aufl., Zürich 2023, Art. 5 N 1). So steht auch letzterer ein Rechtsanspruch zu, dass ihre Eingaben und Parteianträge innert angemessener Frist behandelt werden und das Strafverfahren ohne unbegründete Verzögerung vorangetrieben wird (BGer 1B_55/2017 vom 24. Mai 2017 E. 4, 1B_699/2011 vom 20. Februar 2012 E. 2.6).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3. Aufl., Basel 2023, Art. 5 StPO N 14), mithin das Verfahren respektive der Verfahrensabschnitt innert wesentlich kürzerer Zeit hätte abgeschlossen werden können (Schmid/Jositsch, Handbuch des schweizerischen Strafprozessrechts, 3. Aufl., Zürich 2017, Rz. 147). Stellt die Beschwerdeinstanz eine Rechtsverweigerung oder Rechtsverzögerung fest, so kann sie der betreffenden Behörde Weisungen erteilen und für deren Einhaltung Fristen setzen (Art. 397 Abs. 4 StPO).</w:t>
      </w:r>
    </w:p>
    <w:p>
      <w:r>
        <w:t>2.3Der Beschwerdeführer erstattete zusammen mit [...] mit Eingabe vom 29. Dezember 2020 (Eingang Staatsanwaltschaft am 30. Dezember 2020) Strafanzeige gegen B____ und [...] (Akten Beschwerdeverfahren S. 39 ff.). Am 3. Oktober 2023 wurden die beiden Anzeigesteller angefragt, ob sie weiterhin Interesse an der Strafverfolgung hätten, was von ihnen bejaht wurde (Akten Beschwerdeverfahren S. 48 f.), und am 1. November 2023 wurden ein Mitarbeiter der (ehemaligen) Liegenschaftsverwaltung telefonisch um Auskunft gebeten (Akten Beschwerdeverfahren S. 50) sowie die beiden Anzeigesteller hinsichtlich eines Termins für eine Einvernahme kontaktiert (Akten Beschwerdeverfahren S. 51 f.). Zwischen Anzeigeerstattung und Oktober 2023 wurden ausweislich der Akten trotz Anfragen des Beschwerdeführers zum Verfahrensstand keine Untersuchungs- bzw. Ermittlungshandlungen vorgenommen. Dass eine solche Untätigkeit von beinahe drei Jahren eine Verletzung des Beschleunigungsgebots darstellt, ist offensichtlich und wird von der Staatsanwaltschaft auch nicht bestritten. Daran vermag auch das Argument der mangelnden Ressourcen und der zu priorisierenden schweren Gewaltdelikte nichts zu ändern. Nach der Rechtsprechung vermögen nämlich eine chronische Überlastung und strukturelle Mängel der Strafverfolgungsbehörde nicht vor dem Vorwurf der Rechtsverzögerung und -verweigerung zu bewahren (BGE 130 I 312 E. 5.2; BGer 1B_55/2017 vom 24. Mai 2017 E. 4, 1B_549/2012 vom 12. November 2012 E. 2.4.2, 1B_208/2012 vom 22. Juni 2012 E. 3). Nicht zu beanstanden ist, dass unter dem Druck einer hohen Geschäftslast sinnvolle Prioritäten gesetzt werden. Dies entspricht vielmehr auch der Intention von Art. 5 Abs. 2 StPO, wonach Verfahren von Personen, die sich in Haft befinden, vordringlich durchgeführt werden müssen. Auch bei weniger prioritären Fällen kann es jedoch nicht angehen, über mehrere Monate keinerlei Ermittlungen wie namentlich Ermittlung und Befragungen der Beschuldigten vorzunehmen, zumal mit zunehmendem Zeitablauf die Erinnerungen der Beteiligten an den Vorfall immer mehr verblassen und eine Beweisführung zunehmend schwieriger wird. Nötigenfalls hat die Staatsanwaltschaft mit geeigneten personellen und organisatorischen Massnahmen (wie z.B. Fall-Umteilungen, Zuteilungen von Personal, Stellvertretungen, terminliches Fall-Management, Supervising usw.) dafür Sorge zu tragen, dass alle hängigen Strafverfahren ausreichend zügig vorangetrieben werden können (BGer 1B_55/2017 vom 24. Mai 2017 E. 4). Das Bundesgericht hat etwa im Entscheid 1B_549/2012 vom 12. November 2012 festgehalten, eine Untätigkeit während über acht Monaten sei mit Art. 5 Abs. 1 StPO nicht vereinbar (E. 2.4.2). Sodann wurde im Entscheid 1B_55/2017 vom 24. Mai 2017 durch das Bundesgericht eine Verletzung des Beschleunigungsgebots bei einer sachlich unbegründeten Untätigkeit während mehr als sechs Monaten festgestellt (E. 4).</w:t>
      </w:r>
    </w:p>
    <w:p>
      <w:r>
        <w:t>Somit stellt die Untätigkeit der Staatsanwaltschaft eine Rechtsverzögerung dar und erweist sich die Beschwerde des Beschwerdeführers in dieser Hinsicht als begründet. Immerhin ist der Staatsanwaltschaft zu folgen, dass es stossend anmutet, eine Rechtsverzögerungsbeschwerde anhängig zu machen, gleichzeitig aber von der vorgeladenen Einvernahme unentschuldigt fern zu bleiben (vgl. dazu auch Akten Beschwerdeverfahren S. 55 und 59 ff.).</w:t>
      </w:r>
    </w:p>
    <w:p>
      <w:r>
        <w:t>2.4Gemäss Art. 397 Abs. 4 StPO kann die Behörde, die eine Rechtsverweigerung oder Rechtsverzögerung feststellt, der betreffenden Behörde Weisungen erteilen und für deren Einhaltung Fristen setzen.</w:t>
      </w:r>
    </w:p>
    <w:p>
      <w:r>
        <w:t>Wie aus den Akten entnommen werden kann, wurde die Staatsanwaltschaft in der Zwischenzeit tätig, hat die beiden Anzeigesteller jeweils zu einer Einvernahme vorgeladen (Akten Beschwerdeverfahren S. 63 f.) und gemäss Angaben der Staatsanwaltschaft in ihrer Beschwerdeantwort wurde der zweite Anzeigesteller mittlerweile auch einvernommen. Es erübrigen sich zum jetzigen Zeitpunkt folglich konkrete Weisungen unter Ansetzung von Fristen. Vielmehr ist die Staatsanwaltschaft anzuhalten, das Strafverfahren fortan zügig voranzutreiben.</w:t>
      </w:r>
    </w:p>
    <w:p>
      <w:r>
        <w:rPr>
          <w:b/>
        </w:rPr>
        <w:t>E. 3</w:t>
      </w:r>
    </w:p>
    <w:p>
      <w:r>
        <w:t>3.1Aus dem Gesagten folgt, dass die Rechtsverzögerungsbeschwerde gutzuheissen ist. Bei diesem Ausgang des Verfahrens werden für das Beschwerdeverfahren keine Kosten erhoben.</w:t>
      </w:r>
    </w:p>
    <w:p>
      <w:r>
        <w:t>3.2Der Beschwerdeführer stellte mit seiner Beschwerde vom 22. April 2024 ein Gesuch um unentgeltliche Rechtspflege mit unentgeltlicher Verbeiständung. Gleichentags stellte er auch ein entsprechendes Gesuch an die Staatsanwaltschaft für das laufende Strafverfahren (Akten Beschwerdeverfahren S. 24), was von der Staatsanwaltschaft mit Verfügung vom 26. April 2024 abgewiesen wurde (Akten Beschwerdeverfahren S. 36 f.). Da die abweisende Verfügung der Staatsanwaltschaft erst nach der Beschwerdeerhebung ergangen ist, betrifft die Beschwerde des Beschwerdeführers nicht das im Strafverfahren von der Staatsanwaltschaft abgewiesene Gesuch. Immerhin kann aber angemerkt werden, dass sich die Praxis der Staatsanwaltschaft betreffend Bestellung eines unentgeltlichen Rechtsbeistands als korrekt erweist und auch die Abweisung des Gesuchs des Beschwerdeführers nicht zu beanstanden ist (vgl. für die Voraussetzungen der Bestellung einer unentgeltlichen Rechtsvertretung etwa AGE BES.2019.68 vom 16. Juli 2019 E. 2.2.1 f.).</w:t>
      </w:r>
    </w:p>
    <w:p>
      <w:r>
        <w:t>Zu beurteilen ist nach dem Gesagten einzig das Gesuch des Beschwerdeführers um Gewährung von unentgeltlicher Rechtspflege mit unentgeltlicher Verbeiständung für das vorliegende Beschwerdeverfahren. Der Beschwerdeführer hat die Beschwerde ohne Hinzuziehung einer anwaltlichen Vertretung eingereicht. Der Verfahrensleiter hat dem Beschwerdeführer in der Folge mit Verfügung vom 16. Mai 2024 die Möglichkeit gegeben, dass über sein Gesuch vor Einreichung einer allfälligen Replik entschieden wird (Akten Beschwerdeverfahren S. 106), was vom Beschwerdeführer nicht in Anspruch genommen wurde. Wie aus vorstehenden Ausführungen erhellt, ist die Beschwerde des Beschwerdeführers ausserdem gutzuheissen, ohne dass er hierfür eine Rechtsvertretung benötigt hätte, und es sind ihm ausgangsgemäss keine ordentlichen Kosten aufzuerlegen. Das Gesuch des Beschwerdeführers um Gewährung der unentgeltlichen Rechtspflege mit unentgeltlicher Verbeiständung für das Beschwerdeverfahren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