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BES.2022.101 vom 6. Januar 2023</w:t>
      </w:r>
    </w:p>
    <w:p>
      <w:r>
        <w:t>BS Appellationsgericht, 2023-01-06, DE</w:t>
      </w:r>
    </w:p>
    <w:p>
      <w:r>
        <w:rPr>
          <w:b/>
        </w:rPr>
        <w:t xml:space="preserve">Quelle: </w:t>
      </w:r>
      <w:r>
        <w:t>https://mcp.opencaselaw.ch/entscheid/bs_appellationsgericht_BES.2022.101</w:t>
      </w:r>
    </w:p>
    <w:p>
      <w:r>
        <w:t>FR: BS_APPELLATIONSGERICHT BES.2022.101 du 6 janvier 2023</w:t>
      </w:r>
    </w:p>
    <w:p>
      <w:r>
        <w:t>IT: BS_APPELLATIONSGERICHT BES.2022.101 del 6 gennaio 2023</w:t>
      </w:r>
    </w:p>
    <w:p>
      <w:pPr>
        <w:pStyle w:val="Heading2"/>
      </w:pPr>
      <w:r>
        <w:t>Erwägungen</w:t>
      </w:r>
    </w:p>
    <w:p>
      <w:r>
        <w:rPr>
          <w:b/>
        </w:rPr>
        <w:t>E. 1</w:t>
      </w:r>
    </w:p>
    <w:p>
      <w:r>
        <w:t>1.1Gegen Einstellungsverfügungen der Staatsanwaltschaft kann innert zehn Tagen schriftlich und begründet Beschwerde erhoben werden (Art. 322 Abs. 2 in Verbindung mit Art. 396 Abs. 1 lit. a StPO). Zuständiges Beschwerdegericht ist das Appellationsgericht als Einzelgericht (§ 88 Abs. 1 in Verbindung mit § 93 Abs. 1 Ziff. 1 des Gerichtsorganisationsgesetzes [GOG, SG 154.100]), welches nach Art. 393 Abs. 2 StPO mit freier Kognition urteilt. Der Entscheid ergeht im schriftlichen Verfahren (Art. 397 Abs. 1 StPO). Die Beschwerde wurde innerhalb der zehntägigen Beschwerdefrist eingereicht und erfolgte mithin rechtzeitig.</w:t>
      </w:r>
    </w:p>
    <w:p>
      <w:r>
        <w:t>1.2Zur Beschwerde legitimiert ist jede Partei, die ein rechtlich geschütztes und aktuelles Interesse an der Aufhebung oder Änderung eines Entscheides hat (Art. 382 Abs. 1 StPO). Angefochten ist vorliegend nicht die Einstellungsverfügung vom 14. Juni 2022 selbst, sondern die damit verbundene Auferlegung der Verfahrenskosten. Durch die Kostenauflage gemäss Ziff. 2 der Einstellungsverfügung ist der Beschwerdeführer beschwert und hat insoweit ein rechtlich geschütztes und aktuelles Interesse an der Abänderung der Einstellungsverfügung dahingehend, dass die Kostenauflage aufgehoben wird.</w:t>
      </w:r>
    </w:p>
    <w:p>
      <w:r>
        <w:rPr>
          <w:b/>
        </w:rPr>
        <w:t>E. 1.3</w:t>
      </w:r>
    </w:p>
    <w:p>
      <w:r>
        <w:t>1.3.1Der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 Ziegler/Keller, in: Basler Kommentar, 2. Auflage 2014, Art. 385 StPO N 1, 3; AGE BES.2020.69 vom 23. April 2020 E. 1.2).</w:t>
      </w:r>
    </w:p>
    <w:p>
      <w:r>
        <w:t>1.3.2Der nicht anwaltlich vertretene Beschwerdeführer betitelt seine Eingabe vom 25. Juni 2022 mit dem Ausdruck «Einsprache» und nimmt insbesondere auf die Rechnung vom 14. Juni 2022 Bezug. Er habe das Fahrzeug zum Tatzeitpunkt nicht gelenkt und die Adresse des Fahrzeuglenkers mitgeteilt. Trotz der verwendeten Betitelung «Einsprache» und der Formulierung «[] deshalb diesen Strafbefehl und Rechnung auf meinen Namen zu stornieren und gegen meinen Sohn die Verurteilung/Strafverfahren zu eröffnen []» muss vorliegend von einer Beschwerde gegen die Kostenauflage gemäss Einstellungsverfügung vom 14. Juni 2022 ausgegangen werden. Dies auch darum, weil der Beschwerdeführer nach Erhalt der Verfügung des Appellationsgerichts vom 26. Oktober 2022, wonach es aufgrund der erfolgten Einstellungsverfügung lediglich entscheiden könne, ob dem Beschwerdeführer die Verfahrenskosten zu Recht auferlegt worden seien, nicht reagierte. Damit entspricht die Beschwerde den Anforderungen an eine Laienbeschwerde.</w:t>
      </w:r>
    </w:p>
    <w:p>
      <w:r>
        <w:t>1.4Auf die frist- und formgerechte Beschwerde ist somit einzutreten.</w:t>
      </w:r>
    </w:p>
    <w:p>
      <w:r>
        <w:rPr>
          <w:b/>
        </w:rPr>
        <w:t>E. 2</w:t>
      </w:r>
    </w:p>
    <w:p>
      <w:r>
        <w:t>2.1Nachdem der Beschwerdeführer der Staatsanwaltschaft mitgeteilt hatte, dass er das zur Diskussion stehende Auto zur Tatzeit nicht gefahren sei, verfügte Letztere die Einstellung des Strafverfahrens. Wird ein Verfahren eingestellt, so können der beschuldigten Person die Verfahrenskosten gemäss Art. 426 Abs. 2 StPO ganz oder teilweise auferlegt werden, wenn sie die Einleitung des Verfahrens rechtswidrig und schuldhaft bewirkt hat. Diese Bestimmung kodifiziert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 2; Botschaft des Bundesrates zur Vereinheitlichung des Strafprozessrechts vom 21. Dezember 2005, BBI 2006 II 1326;Bundi, Einführung einer Halterhaftung im schweizerischen Strassenverkehr  Zulässigkeit und Grenzen, in: AJP 4/2006 S. 501 ff., 502).</w:t>
      </w:r>
    </w:p>
    <w:p>
      <w:r>
        <w:t>2.2Gemäss Art. 7 Abs. 1 des Ordnungsbussengesetzes (OBG, SR 314.1) werden Ordnungsbussen dem im Fahrzeugausweis eingetragenen Fahrzeughalter auferlegt, wenn nicht bekannt ist, wer die Widerhandlung begangen hat. Der Halter kann sich diesem Verfahren gemäss Abs. 4 dieser Bestimmung nur entziehen, wenn er Name und Adresse des Fahrzeugführers nennt, der zum Zeitpunkt der Widerhandlung das Fahrzeug geführt hat. Bezahlt er die Busse nicht innerhalb der 30-tägigen Frist und entzieht er sich auch nicht der Halterhaftung gemäss Abs. 4, so wird gemäss Abs. 3 ein ordentliches Strafverfahren durchgeführt (BGer 6B_722/2019 vom 23. Januar 2020 E. 1).</w:t>
      </w:r>
    </w:p>
    <w:p>
      <w:r>
        <w:t>2.3Aufgrund der Akten muss festgestellt werden, dass der Beschwerdeführer erst nach dem Strafbefehl vom 11. Mai 2022 mit Einsprache vom 19. Mai 2022 in diesem Verfahren reagiert und dabei auch erstmals geltend gemacht hat, es sei jemand anderes mit diesem Fahrzeug gefahren. Zum Zeitpunkt der Übertretung war er der verantwortliche Halter, was er auch in keiner Weise bestreitet. Er hätte also entweder auf die Übertretungsanzeige oder die Zahlungserinnerung reagieren müssen, zumal er nicht geltend macht, dass er diese Schreiben nicht bekommen habe. Damit wurde das ordentliche Verfahren zu Recht eingeleitet. In der Übertretungsanzeige vom 11. November 2021 und der Zahlungserinnerung vom 23. Dezember 2021 wurde dem Beschwerdeführer die Bestimmung über die Halterhaftung gemäss Art. 7 OBG genügend und verständlich erläutert. Die Folgen seiner ausbleibenden Reaktion waren ihm also bekannt. Es ist deshalb von einem prozessualen Verschulden des Beschwerdeführers auszugehen, weshalb ihm die Verfahrenskosten gestützt auf Art. 426 Abs. 2 StPO zurecht auferlegt wurden. Im Übrigen wurde gegen die von ihm bezeichnete Person nunmehr ein Ordnungsbussenverfahren eingeleitet.</w:t>
      </w:r>
    </w:p>
    <w:p>
      <w:r>
        <w:rPr>
          <w:b/>
        </w:rPr>
        <w:t>E. 3</w:t>
      </w:r>
    </w:p>
    <w:p>
      <w:r>
        <w:t>Aus dem Gesagten folgt, dass die Beschwerde abzuweisen ist. Bei diesem Ausgang des Verfahrens hat der Beschwerdeführer gemäss Art. 428 Abs. 1 StPO dessen Kosten mit einer Entscheidgebühr von CHF 500. zu tragen (vgl.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