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BES.2020.49 vom 19. März 2020</w:t>
      </w:r>
    </w:p>
    <w:p>
      <w:r>
        <w:t>BS Appellationsgericht, 2020-03-19, DE</w:t>
      </w:r>
    </w:p>
    <w:p>
      <w:r>
        <w:rPr>
          <w:b/>
        </w:rPr>
        <w:t xml:space="preserve">Quelle: </w:t>
      </w:r>
      <w:r>
        <w:t>https://mcp.opencaselaw.ch/entscheid/bs_appellationsgericht_BES.2020.49</w:t>
      </w:r>
    </w:p>
    <w:p>
      <w:r>
        <w:t>FR: BS_APPELLATIONSGERICHT BES.2020.49 du 19 mars 2020</w:t>
      </w:r>
    </w:p>
    <w:p>
      <w:r>
        <w:t>IT: BS_APPELLATIONSGERICHT BES.2020.49 del 19 marzo 2020</w:t>
      </w:r>
    </w:p>
    <w:p>
      <w:pPr>
        <w:pStyle w:val="Heading2"/>
      </w:pPr>
      <w:r>
        <w:t>Volltext</w:t>
      </w:r>
    </w:p>
    <w:p>
      <w:r>
        <w:t>Appellationsgericht</w:t>
      </w:r>
    </w:p>
    <w:p>
      <w:r>
        <w:t>des Kantons Basel-Stadt</w:t>
      </w:r>
    </w:p>
    <w:p>
      <w:r>
        <w:t>Einzelgericht</w:t>
      </w:r>
    </w:p>
    <w:p>
      <w:r>
        <w:t>BES.2020.49</w:t>
      </w:r>
    </w:p>
    <w:p>
      <w:r>
        <w:t>ENTSCHEID</w:t>
      </w:r>
    </w:p>
    <w:p>
      <w:r>
        <w:t>vom2. Dezember 2021</w:t>
      </w:r>
    </w:p>
    <w:p>
      <w:r>
        <w:t>Mitwirkende</w:t>
      </w:r>
    </w:p>
    <w:p>
      <w:r>
        <w:t>lic. iur. Christian Hoenen</w:t>
      </w:r>
    </w:p>
    <w:p>
      <w:r>
        <w:t>und a.o. Gerichtsschreiber MLaw Vladimir Hof</w:t>
      </w:r>
    </w:p>
    <w:p>
      <w:r>
        <w:t>Beteiligte</w:t>
      </w:r>
    </w:p>
    <w:p>
      <w:r>
        <w:t>A____, geb. [...] Beschwerdeführer</w:t>
      </w:r>
    </w:p>
    <w:p>
      <w:r>
        <w:t>[...] Beschuldigter</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20.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 im Anschluss an die Vorfälle anlässlich der Klima-Aktionstage («Collective Climate Justice»-Tage) vom 8. Juli 2019 in Basel die erkennungsdienstliche Erfassung und nicht-invasive Probenahme sowie die DNA-Analyse (Verfügungen vom 20. Januar 2020) anordnete,</w:t>
      </w:r>
    </w:p>
    <w:p>
      <w:r>
        <w:t>dass   der Beschwerdeführer gegen die entsprechenden Verfügungen am 19. Februar 2020 beim Appellationsgericht form- und fristgerecht Beschwerde erhob,</w:t>
      </w:r>
    </w:p>
    <w:p>
      <w:r>
        <w:t>dass   vorliegendes Beschwerdeverfahren mit Verfügung vom 19.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15. Oktober 2021 aufgehoben wurde,</w:t>
      </w:r>
    </w:p>
    <w:p>
      <w:r>
        <w:t>dass   der Beschwerdeführer in der Zwischenzeit mit rechtskräftigem Urteil des Strafgerichts Basel-Stadt vom 16. April 2021 von sämtlichen gegen ihn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des Beschwerdeführers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des Beschwerdeführers, B____, mit Verfügung vom 15.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