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BES.2020.46 vom 24. Januar 2020</w:t>
      </w:r>
    </w:p>
    <w:p>
      <w:r>
        <w:t>BS Appellationsgericht, 2020-01-24, DE</w:t>
      </w:r>
    </w:p>
    <w:p>
      <w:r>
        <w:rPr>
          <w:b/>
        </w:rPr>
        <w:t xml:space="preserve">Quelle: </w:t>
      </w:r>
      <w:r>
        <w:t>https://mcp.opencaselaw.ch/entscheid/bs_appellationsgericht_BES.2020.46</w:t>
      </w:r>
    </w:p>
    <w:p>
      <w:r>
        <w:t>FR: BS_APPELLATIONSGERICHT BES.2020.46 du 24 janvier 2020</w:t>
      </w:r>
    </w:p>
    <w:p>
      <w:r>
        <w:t>IT: BS_APPELLATIONSGERICHT BES.2020.46 del 24 gennaio 2020</w:t>
      </w:r>
    </w:p>
    <w:p>
      <w:pPr>
        <w:pStyle w:val="Heading2"/>
      </w:pPr>
      <w:r>
        <w:t>Volltext</w:t>
      </w:r>
    </w:p>
    <w:p>
      <w:r>
        <w:t>Appellationsgericht</w:t>
      </w:r>
    </w:p>
    <w:p>
      <w:r>
        <w:t>des Kantons Basel-Stadt</w:t>
      </w:r>
    </w:p>
    <w:p>
      <w:r>
        <w:t>Einzelgericht</w:t>
      </w:r>
    </w:p>
    <w:p>
      <w:r>
        <w:t>BES.2020.46</w:t>
      </w:r>
    </w:p>
    <w:p>
      <w:r>
        <w:t>ENTSCHEID</w:t>
      </w:r>
    </w:p>
    <w:p>
      <w:r>
        <w:t>vom2. Dezember 2021</w:t>
      </w:r>
    </w:p>
    <w:p>
      <w:r>
        <w:t>Mitwirkende</w:t>
      </w:r>
    </w:p>
    <w:p>
      <w:r>
        <w:t>lic. iur. Christian Hoenen</w:t>
      </w:r>
    </w:p>
    <w:p>
      <w:r>
        <w:t>und a.o. Gerichtsschreiber MLaw Vladimir Hof</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24. und 28.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(Verfügung vom 24. Januar 2020) sowie die DNA-Analyse (Verfügung vom 28. Januar 2020) anordnete,</w:t>
      </w:r>
    </w:p>
    <w:p>
      <w:r>
        <w:t>dass   die Beschwerdeführerin gegen die entsprechenden Verfügungen am 14. Februar 2020 beim Appellationsgericht form- und fristgerecht Beschwerde erhob,</w:t>
      </w:r>
    </w:p>
    <w:p>
      <w:r>
        <w:t>dass   vorliegendes Beschwerdeverfahren mit Verfügung vom 16.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