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BES.2020.149 vom 31. August 2020</w:t>
      </w:r>
    </w:p>
    <w:p>
      <w:r>
        <w:t>BS Appellationsgericht, 2020-08-31, DE</w:t>
      </w:r>
    </w:p>
    <w:p>
      <w:r>
        <w:rPr>
          <w:b/>
        </w:rPr>
        <w:t xml:space="preserve">Quelle: </w:t>
      </w:r>
      <w:r>
        <w:t>https://mcp.opencaselaw.ch/entscheid/bs_appellationsgericht_BES.2020.149</w:t>
      </w:r>
    </w:p>
    <w:p>
      <w:r>
        <w:t>FR: BS_APPELLATIONSGERICHT BES.2020.149 du 31 août 2020</w:t>
      </w:r>
    </w:p>
    <w:p>
      <w:r>
        <w:t>IT: BS_APPELLATIONSGERICHT BES.2020.149 del 31 agosto 2020</w:t>
      </w:r>
    </w:p>
    <w:p>
      <w:pPr>
        <w:pStyle w:val="Heading2"/>
      </w:pPr>
      <w:r>
        <w:t>Erwägungen</w:t>
      </w:r>
    </w:p>
    <w:p>
      <w:r>
        <w:rPr>
          <w:b/>
        </w:rPr>
        <w:t>E. 1</w:t>
      </w:r>
    </w:p>
    <w:p>
      <w:r>
        <w:t>Die angefochtene Verfügung des Strafgerichtspräsidenten vom 31. August 2020 ist ein Nichteintretensentscheid, mit dem nicht materiell über Straffragen befunden wurde. Es kommt daher gemäss Art. 393 Abs. 1 lit. b in Verbindung mit Art. 80 Abs. 1 der Strafprozessordnung (StPO, SR 312.0) das Beschwerdeverfahren zur Anwendung. Zuständiges Beschwerdegericht ist das Appellationsgericht als Einzelgericht (§ 88 Abs. 1 in Verbindung mit § 93 Abs. 1 Ziff. 1 des Gerichtsorganisationsgesetzes [GOG, SG 154.100]). Der Beschwerdeführer hat als Adressat ein rechtlich geschütztes Interesse an der Aufhebung der angefochtenen Verfügung und ist somit zur Beschwerde legitimiert (Art. 382 Abs. 1 StPO). Die Beschwerde ist frist- und formgerecht eingereicht worden (Art. 396 Abs. 1 StPO), sodass auf sie einzutreten ist.</w:t>
      </w:r>
    </w:p>
    <w:p>
      <w:r>
        <w:rPr>
          <w:b/>
        </w:rPr>
        <w:t>E. 2</w:t>
      </w:r>
    </w:p>
    <w:p>
      <w:r>
        <w:t>2.1Gemäss Art. 354 Abs. 1 StPO beträgt die Frist zur Erhebung einer Einsprache gegen einen Strafbefehl zehn Tage. Die Frist beginnt am Tag nach Zustellung bzw. Eröffnung des Entscheids zu laufen (Art. 90 Abs. 1 StPO) und gilt als eingehalten, wenn die Einsprache spätestens am letzten Tag der Frist bei der zuständigen Behörde abgegeben oder zu deren Handen der Schweizerischen Post übergeben worden ist (Art. 91 Abs. 2 StPO). Die Zustellung eines Strafbefehls erfolgt nach Art. 85 Abs. 2 StPO durch eingeschriebene Postsendung. Die Zustellung ist erfolgt, wenn die Sendung durch den Adressaten oder von einer Angestellten oder im gleichen Haus lebenden Person entgegengenommen wurde (Art. 85 Abs. 3 StPO). Kann eine eingeschriebene Postsendung nicht nach Art. 85 Abs. 3 StPO dem Adressaten oder einer dem im Gesetz genannten Person gegen Unterschrift zugestellt werden, so wird der Adressat mittels Abholungseinladung über den Zustellungsversuch informiert und aufgefordert, die Sendung innert einer siebentägigen Frist bei der Poststelle abzuholen.</w:t>
      </w:r>
    </w:p>
    <w:p>
      <w:r>
        <w:t>2.2Unterbleibt die Abholung, gilt laut Art. 85 Abs. 4 lit. a StPO eine eingeschriebene Postsendung dann als zugestellt, wenn sie am siebten Tag nach dem erfolglosen Zustellungsversuch noch nicht abgeholt worden ist («Zustellfiktion»). Dies gilt jedoch laut der zitierten Gesetzesbestimmung nur dann, wenn die Person mit einer Zustellung rechnen musste. Mit einer Zustellung muss dann gerechnet werden, wenn der Adressat Kenntnis von einem gegen ihn geführten Strafverfahren hat (Sararard Arquint, in: Basler Kommentar, 2. Auflage 2014, Art. 85 StPO N 9).</w:t>
      </w:r>
    </w:p>
    <w:p>
      <w:r>
        <w:rPr>
          <w:b/>
        </w:rPr>
        <w:t>E. 3</w:t>
      </w:r>
    </w:p>
    <w:p>
      <w:r>
        <w:t>Es ist aufgrund der Akten erstellt, dass der Strafbefehl vom 22. Juli 2020 an die zu diesem Zeitpunkt gültige Adresse des Beschwerdeführers versendet wurde. Danach lag der Strafbefehl bis zum 31. Juli 2020 bei der örtlichen Poststelle zur Abholung bereit, wurde aber innert Frist nicht abgeholt (Akten S. 19). Der Beschwerdeführer musste auch mit einer Zustellung rechnen, wurde ihm doch anlässlich der Kontrolle vom 30. März 2020 unbestrittenermassen in Aussicht gestellt, dass eine Anzeige wegen Nichteinholens eines schweizerischen Führerausweises erfolge (Akten S. 4), wobei dies dann auch recht zügig geschah. Daran ändert nichts, dass sich der Beschwerdeführer offenbar bis Mitte August im Urlaub befand, da der Grundsatz von Treu und Glauben die Parteien nach bundesgerichtlicher Rechtsprechung verpflichtet, unter anderem dafür Sorge zu tragen, dass ihnen Akten der Behörden im jeweiligen Verfahren zugestellt werden können. Diese prozessuale Pflicht entsteht mit der Begründung eines Verfahrensverhältnisses und gilt während der Zeit, in welcher während eines hängigen Verfahrens mit einer gewissen Wahrscheinlichkeit mit der Zustellung einer Akte gerechnet werden muss (BGE 138 III 225 E. 3.1 S. 227, 130 III 396 E. 1.2.3 S. 399; BGer 6B_940/2013 vom 31. März 2014 E. 2.2.1; vgl. auch AGE BES.2020.73 vom 16. April 2020 E. 2.2). Damit gilt der Strafbefehl gemäss Art. 85 Abs. 4 lit. a StPO per 31. Juli 2020 als zugestellt und erfolgte die Einsprache vom 25. August 2020 verspätet.</w:t>
      </w:r>
    </w:p>
    <w:p>
      <w:r>
        <w:rPr>
          <w:b/>
        </w:rPr>
        <w:t>E. 4</w:t>
      </w:r>
    </w:p>
    <w:p>
      <w:r>
        <w:t>Nach dem Gesagten erweist sich die Beschwerde als unbegründet und ist daher abzuweisen. Bei diesem Ausgang des Verfahrens hätte der Beschwerdeführer deshalb grundsätzlich dessen Kosten zu tragen (Art. 428 Abs. 1 StPO). Auf eine Kostenauflage ist aber umständehalber zu verzichten (§ 40 Abs. 1 Gerichtsgebührenreglement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