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BES.2018.100 vom 3. Mai 2018</w:t>
      </w:r>
    </w:p>
    <w:p>
      <w:r>
        <w:t>BS Appellationsgericht, 2018-05-03, DE</w:t>
      </w:r>
    </w:p>
    <w:p>
      <w:r>
        <w:rPr>
          <w:b/>
        </w:rPr>
        <w:t xml:space="preserve">Quelle: </w:t>
      </w:r>
      <w:r>
        <w:t>https://mcp.opencaselaw.ch/entscheid/bs_appellationsgericht_BES.2018.100</w:t>
      </w:r>
    </w:p>
    <w:p>
      <w:r>
        <w:t>FR: BS_APPELLATIONSGERICHT BES.2018.100 du 3 mai 2018</w:t>
      </w:r>
    </w:p>
    <w:p>
      <w:r>
        <w:t>IT: BS_APPELLATIONSGERICHT BES.2018.100 del 3 maggio 2018</w:t>
      </w:r>
    </w:p>
    <w:p>
      <w:pPr>
        <w:pStyle w:val="Heading2"/>
      </w:pPr>
      <w:r>
        <w:t>Erwägungen</w:t>
      </w:r>
    </w:p>
    <w:p>
      <w:r>
        <w:rPr>
          <w:b/>
        </w:rPr>
        <w:t>E. 1</w:t>
      </w:r>
    </w:p>
    <w:p>
      <w:r>
        <w:t>1.1Bei der angefochtenen Verfügung des Einzelgerichts in Strafsachen vom 3. Mai 2018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Beschwerde ist innert zehn Tagen schriftlich und begründet bei der Beschwerdeinstanz einzureichen (Art. 396 Abs. 1 StPO). Dass die Beschwerde bei der Staatsanwaltschaft Basel-Stadt statt beim zuständigen Appellationsgericht eingereicht worden ist, schadet nicht. Das Rechtsmittel ist innert der Frist von 10 Tagen gemäss Art. 396 Abs. 1 StPO bei der Staatsanwaltschaft Basel-Stadt eingereicht worden, und diese hat sie entsprechend der Bestimmung von Art. 91 Abs. 3 StPO unverzüglich an das Appellationsgericht weitergeleitet. Auf die Beschwerde ist daher einzutreten. Die Frist ist vorliegend gewahrt und der Beschwerdeführer zur Beschwerde legitimiert (Art. 382 Abs. 1 StPO).</w:t>
      </w:r>
    </w:p>
    <w:p>
      <w:r>
        <w:t>1.2Gegenstand des Beschwerdeverfahrens ist ausschliesslich der Nichteintretensentscheid der Vorinstanz. Es kann also nur geprüft werden, ob das Einzelgericht in Strafsachen zu Recht nicht auf die Einsprache eingetreten ist beziehungsweise ob dieses zu Recht festgehalten hat, dass der Beschwerdeführer die zehntägige Einsprachefristversäumt hat.</w:t>
      </w:r>
    </w:p>
    <w:p>
      <w:r>
        <w:rPr>
          <w:b/>
        </w:rPr>
        <w:t>E. 2</w:t>
      </w:r>
    </w:p>
    <w:p>
      <w:r>
        <w:t>2.1Gemäss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(vgl. AGE BES.2017.89 vom 7. Juli 2017 E. 1.4, BES.2017.1 vom 13. März 2017 E. 1.2). Es besteht hingegen kein Anlass, auch bei der Redaktion des Beschwerdeentscheids von der im Kanton Basel-Stadt einzigen Amtssprache Deutsch abzuweichen (vgl. AGE BES.2016.34 vom 11. März 2016 E. 1.2).</w:t>
      </w:r>
    </w:p>
    <w:p>
      <w:r>
        <w:t>2.2Gemäss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kein Anspruch auf vollständige Übersetzung aller Verfahrenshandlungen besteht. Gemäss bundesgerichtlicher Rechtsprechung hat die beschuldigte Person einen Anspruch darauf, dass ihr diejenigen Verfahrenshandlungen und Akten, auf deren Verständnis sie angewiesen ist, um sich sinnvoll zu verteidigen, kostenlos übersetzt werden (BGE 143 IV 117 E. 3 S. 120). Der Entscheid wird jedoch wiederum dahingehend konkretisiert, dass die wichtig erscheinenden prozeduralen Vorgänge und Akten nur auf entsprechenden (rechtzeitigen) Antrag des Angeschuldigtenhin übersetzt werden (Urwyler, in: Basler Kommentar, 2. Auflage 2014, Art. 68 StPO N 8; BGE 118 Ia 462 E. 2.b S. 465; BGer 6B_719/2011 vom 12. November 2012 E. 2.6.2).</w:t>
      </w:r>
    </w:p>
    <w:p>
      <w:r>
        <w:t>2.3Um dieser Problematik Rechnung zu tragen, werden das Dispositiv und die Rechtsmittelbelehrung des vorliegenden Beschwerdeentscheids auf Französisch übersetzt.</w:t>
      </w:r>
    </w:p>
    <w:p>
      <w:r>
        <w:rPr>
          <w:b/>
        </w:rPr>
        <w:t>E. 3</w:t>
      </w:r>
    </w:p>
    <w:p>
      <w:r>
        <w:t>3.1Gegen einen Strafbefehl kann die beschuldigte Person innert zehn Tagen Einsprache erheben (Art. 354 Abs. 1 StPO). Die Frist gilt als eingehalten, wenn die Einsprache spätestens am letzten Tag der Frist bei der zuständigen Behörde abgegeben oder zu deren Handen der Schweizerischen Post oder einer Schweizerischen diplomatischen oder konsularischen Vertretung übergeben worden ist (Art. 91 Abs. 2 StPO). Die Übergabe an eine ausländische Postgesellschaft hingegen hat keine fristwahrende Wirkung (BGer 6B_276/2013 vom 30. Juli 2013 E. 1.5;Riedo, in: Basler Kommentar, 2. Auflage 2014, Art. 91 StPO N 21 mit weiteren Hinweisen). Fällt das Fristende auf einen Samstag, Sonntag oder Feiertag, so endet die Frist am nächstfolgenden Werktag (Art. 90 Abs. 2 StPO).</w:t>
      </w:r>
    </w:p>
    <w:p>
      <w:r>
        <w:rPr>
          <w:b/>
        </w:rPr>
        <w:t>E. 3.2</w:t>
      </w:r>
    </w:p>
    <w:p>
      <w:r>
        <w:t>3.2.1Die Vorinstanz ist auf die Einsprache gegen den Strafbefehl wegen Verspätung nicht eingetreten. Der Strafbefehl vom 20. November 2017 sei dem Beschwerdeführer nachweislich am 24. November 2017 zugestellt worden, womit die Einsprachefrist am 25. November 2017 zu laufen begonnen habe. Die Frist zur Erhebung einer Einsprache sei am 4. Dezember 2017 abgelaufen, und daher sei die am 24. April 2018 der Französischen Post übergebene Einsprache zu spät erfolgt (Art. 354 Abs. 1 in Verbindung mit Art. 90 Abs. 1 und 91 Abs. 2 StPO).</w:t>
      </w:r>
    </w:p>
    <w:p>
      <w:r>
        <w:t>3.2.2Die Erwägungen der Vorinstanz sind nicht zu beanstanden. Das Schreiben des Beschwerdeführers datiert zwar vom 23. April 2017, der Stempel der Französischen Post jedoch vom 24. April 2017, weshalb kein Zweifel besteht, dass der entsprechende Brief an diesem Tag der Französischen Post übergeben worden ist (vgl. Akten 5, S. 9). Wann der Brief an der Schweizerischen Grenzstelle eintraf, ist aus den Akten nicht ersichtlich, aber auch nicht weiter von Bedeutung, da bereits die Aufgabe des Briefes bei der Französischen Post zu spät erfolgt ist. Daraus folgt, dass das Einzelgericht in Strafsachen zu Recht nicht auf die Einsprache eingetreten ist und diese nicht materiell zu beurteilen hatte.</w:t>
      </w:r>
    </w:p>
    <w:p>
      <w:r>
        <w:rPr>
          <w:b/>
        </w:rPr>
        <w:t>E. 4</w:t>
      </w:r>
    </w:p>
    <w:p>
      <w:r>
        <w:t>Die Beschwerde ist demnach abzuweisen. Bei diesem Ausgang des Beschwerdeverfahrens wären dessen Kosten vom Beschwerdeführer zu tragen (Art. 428 Abs. 1 StPO).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