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BS_APPELLATIONSGERICHT BES.2016.83 vom 29. April 2016</w:t>
      </w:r>
    </w:p>
    <w:p>
      <w:r>
        <w:t>BS Appellationsgericht, 2016-04-29, DE</w:t>
      </w:r>
    </w:p>
    <w:p>
      <w:r>
        <w:rPr>
          <w:b/>
        </w:rPr>
        <w:t xml:space="preserve">Quelle: </w:t>
      </w:r>
      <w:r>
        <w:t>https://mcp.opencaselaw.ch/entscheid/bs_appellationsgericht_BES.2016.83</w:t>
      </w:r>
    </w:p>
    <w:p>
      <w:r>
        <w:t>FR: BS_APPELLATIONSGERICHT BES.2016.83 du 29 avril 2016</w:t>
      </w:r>
    </w:p>
    <w:p>
      <w:r>
        <w:t>IT: BS_APPELLATIONSGERICHT BES.2016.83 del 29 aprile 2016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Oktober 2014).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