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AUS.2026.13 vom 26. Februar 2026</w:t>
      </w:r>
    </w:p>
    <w:p>
      <w:r>
        <w:t>BS Appellationsgericht, 2026-02-26, DE</w:t>
      </w:r>
    </w:p>
    <w:p>
      <w:r>
        <w:rPr>
          <w:b/>
        </w:rPr>
        <w:t xml:space="preserve">Quelle: </w:t>
      </w:r>
      <w:r>
        <w:t>https://mcp.opencaselaw.ch/entscheid/bs_appellationsgericht_AUS.2026.13</w:t>
      </w:r>
    </w:p>
    <w:p>
      <w:r>
        <w:t>FR: BS_APPELLATIONSGERICHT AUS.2026.13 du 26 février 2026</w:t>
      </w:r>
    </w:p>
    <w:p>
      <w:r>
        <w:t>IT: BS_APPELLATIONSGERICHT AUS.2026.13 del 26 febbraio 2026</w:t>
      </w:r>
    </w:p>
    <w:p>
      <w:pPr>
        <w:pStyle w:val="Heading2"/>
      </w:pPr>
      <w:r>
        <w:t>Erwägungen</w:t>
      </w:r>
    </w:p>
    <w:p>
      <w:r>
        <w:rPr>
          <w:b/>
        </w:rPr>
        <w:t>E. 1</w:t>
      </w:r>
    </w:p>
    <w:p>
      <w:r>
        <w:t>Die bestehende Haftanordnung gilt noch bis zum 1. März 2026. Die heutige gerichtliche Überprüfung der Haftverlängerungsverfügung findet folglich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(Art. 76 Abs. 1 des Ausländer- und Integrationsgesetzes [AIG, SR 142.20]). Gegen den Beurteilten liegen mehrere rechtskräftige Landesverweisungen vor. Zum ersten Mal wurde er mit Urteil des Strafgerichts des Kantons Basel-Landschaft vom 13. Oktober 2017 für zehn Jahre des Landes verwiesen, ein zweites Mal mit Urteil desselben Gerichts vom 20. Januar 2020 für zwanzig Jahre. Mit Urteil des Strafgerichts des Kantons Basel-Stadt vom 17. März 2022 wurde über den Beurteilten erneut eine Landesverweisung von zwanzig Jahren ausgesprochen. Schliesslich wurde er mit Urteil des Strafgerichts Basel-Stadt vom 15. März 2024 nochmals für zwanzig Jahres des Landes verwiesen. Die hiergegen erhobene Berufung hat das Appellationsgericht mit Urteil vom 20. Juni 2025 rechtskräftig abgewiesen (AGE SB.2024.73).</w:t>
      </w:r>
    </w:p>
    <w:p>
      <w:r>
        <w:rPr>
          <w:b/>
        </w:rPr>
        <w:t>E. 3</w:t>
      </w:r>
    </w:p>
    <w:p>
      <w:r>
        <w:t>Das Migrationsamt hat bezüglich der Begründung der Haftverlängerung  Gefahr eines Untertauchens (Art. 76 Abs. 1 lit. b Ziff. 3 und 4 AIG)  auf die früheren Haftanordnungen vom 7. Februar 2025 und 20. April 2025 und die Haftverlängerung vom 22. August 2025 verwiesen. Der Haftrichter hat das Vorliegen einer Untertauchensgefahr in seinem diesbezüglichen Urteil vom 11. Februar 2025 eingehend geprüft und bejaht. Dieser Haftgrund hat unverändert Bestand, so dass hierzu vollumfänglich auf die entsprechenden Ausführungen in VGE AUS.2025.16 E. 3 verwiesen werden kann. Der Beurteilte lehnt nach wie vor eine Rückkehr in seine Heimat ab. Am 7. März 2025 hat er sich sogar geweigert, den bereits organisierten Flug (unbegleiteter Linienflug) anzutreten. Auch heute hat der Beurteilte keine Bereitschaft zu einer freiwilligen Rückkehr in seine Heimat zu erkennen gegeben. Er ist offensichtlich nicht bereit, sich an behördliche Anordnungen zu halten. Es ist weiterhin von einer Untertauchensgefahr auszugehen. Der bei früheren Haftanordnungen bzw. -verlän-gerungen angeführte Haftgrund der Verurteilung zu einem Verbrechen bzw. wegen erheblicher Gefährdung von Personen an Leib oder Leben (Art. 76 Abs. 1 lit. b Ziff. 1 in Verbindung Art. 75 Abs. 1 lit. g und h; «strafrechtliches Verfahren») ist im Übrigen ebenfalls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Die maximale Haftdauer kann gemäss Art. 79 Abs. 2 AIG mit Zustimmung der kantonalen richterlichen Behörde um höchstens zwölf Monate verlängert werden, wenn die betroffene Person nicht mit der zuständigen Behörde kooperiert (lit. a) oder sich die Übermittlung der für die Ausreise erforderlichen Unterlagen durch einen Staat, der kein Schenken-Staat ist, verzögert (lit. b).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t>4.2Die Ausschaffung des Beurteilten nach Algerien ist unverändert rechtlich und tatsächlich möglich. Der Beurteilte ist längst als algerischer Staatsbürger identifiziert. Das für die Ausstellung von gültigen Reisepapieren notwendige Counseling hat bereits am 19. September 2018 stattgefunden. Die vorgesehene Rückführung des Beurteilten am 7. März 2025 musste allerdings abgebrochen werden, weil er sich weigerte, den Transport zum Flughafen anzutreten. Dass in der Folge nicht ein polizeibegleiteter Flug organisiert werden konnte, lag daran, dass der Beurteilte bzw. seine Rechtsvertreterin mittels entsprechender Interventionen bei den algerischen Behörden (Hinweis auf das laufende Berufungsverfahren) erwirken konnten, dass das Staatssekretariat für Migration (SEM) seine Ausschaffungsbemühungen bis zur Berufungsverhandlung am 20. Juni 2025 aufs Eis legen musste. Wie sich aus den Akten zu den früheren Haftüberprüfungsverfahren ergibt, haben die Migrationsbehörden unmittelbar im Anschluss an diese Gerichtsverhandlung ihre Bemühungen, für den Beurteilten erneut ein Ersatzreisepapier zu beschaffen, wieder aufgenommen. Auf entsprechende Anfrage des Migrationsamts hin teilte das SEM am 24. Juni 2025 mit, dass man das algerische Generalkonsulat «über die veränderten Umstände»  gemeint war damit, dass das Appellationsgericht am 20. Juni 2025 die Freiheitsstrafe und die Landesverweisung bestätigt hatte  schnell («das Dossier geniesst bei uns hohe Priorität») in Kenntnis setzen werde. Ein neuer Flug könne jedoch erst angemeldet werden, wenn man vom Generalkonsulat grünes Licht erhalten haben werde (E-Mail SEM vom 24. Juni 2025). Aufgrund der Sommerzeit zog sich die Sache noch etwas hin (dazu auch VGE AUS.2025.97 vom 1. September 2025 E. 4.3), bis am 2. September 2025 das SEM melden konnte, dass die algerischen Behörden nun ein Laissez Passer ausstellen würden und nunmehr eine Flugbuchung veranlasst werden könne (E-Mail SEM vom 2. September 2025). Am 4. November 2025 musste das Migrationsamt jedoch zur Kenntnis nehmen, dass sich das algerische Generalkonsulat geweigert hatte, ein Ersatzreisepapier auszustellen, nachdem der Beurteilte medizinische Unterlagen ans Konsulat hatte weiterleiten lassen (E-Mail SEM vom 4. November 2025). Das Migrationsamt ist zusammen mit dem SEM darum bemüht, im Kontakt mit den algerischen Behörden die Situation, nachdem der vorgesehene Flug hatte annuliert werden müssen, zu deblockieren (vgl. Mailverkehr vom 24. November 2025). Am 8. Januar 2026 unterbreitete das SEM den Fall des Beurteilten auf dem Weg einer individuellen Anfrage erneut dem algerischen Generalkonsulat (E-Mail-Auskunft SEM vom 21. Januar 2026). Eine Antwort der algerischen Behörden ist bis dato noch ausstehend. Immerhin meldete das SEM am 16. Februar 2026, dass zwei andere Fälle, die am 8. Januar 2026 ebenfalls angefragt worden waren, in der Zwischenzeit vom Generalkonsulat deblockiert worden seien. Es bestehen keine ernsthaften Anhaltspunkte, dass die algerischen Behörden die Ausstellung eines Ersatzreisepapiers für den Beurteilten verweigern könnten, umso mehr als sie in der Vergangenheit schon einmal für ihn ein Laissez Passer ausgestellt und auch ein weiteres Mal ein solches in Aussicht gestellt hatten. Es kann daher nicht im Sinne der erwähnten Rechtsprechung (oben E. 4.1) davon gesprochen werden, dass der Vollzug der Landesverweisung nur noch höchst unwahrscheinlich, rein theoretisch ist. Entgegen der Auffassung des Beurteilten ist das Ausweisungsverfahren immer noch als «schwebend» im Sinne von Art. 5 Ziff. 1 lit. f der Europäischen Menschenrechtskonvention (EMRK, SR 0.101) zu betrachten. Die Voraussetzungen für eine Haftentlassung infolge mangelnder Absehbarkeit der Ausschaffung sind demzufolge nicht erfüllt.</w:t>
      </w:r>
    </w:p>
    <w:p>
      <w:r>
        <w:t>4.3Der Beurteilte hat in den früheren Haftüberprüfungsverfahren seine Erkrankung an Morbus Crohn und die diesbezüglichen Behandlungs- bzw. Versorgungsmöglichkeiten in Algerien ins Feld geführt. Der Haftrichter hat sich dort jeweils eingehend mit diesen Vorbringen auseinandergesetzt und ist zum Schluss gekommen, dass der Beurteilte bei einer Rückkehr in seine Heimat nicht einer ernsthaft gesundheitsgefährdenden Bedrohung ausgesetzt wäre, die einem Verstoss gegen Art. 3 EMRK gleichkäme. Es kann deshalb vorliegend vollumfänglich auf die dortigen Erwägungen verwiesen werden (VGE AUS.2025.16 vom 11. Februar 2025 E. 4, AUS.2025.38 vom 15. April 2025 E. 4.3 und AUS.2025.48 vom 2. Mai 2025 E. 4.3). Nach Angaben des Beurteilten ist sein Gesundheitszustand derzeit stabil (Verhandlungsprotokoll, S. 2). Die jederzeitige Möglichkeit von Komplikationen, wie sie heute geltend gemacht wird (Plädoyernotizen, S. 2), steht einer Haftverlängerung nicht entgegen. Es wird Sache der Migrationsbehörden sein, die Flugtauglichkeit des Beurteilten konkret im Moment zu beurteilen, wenn der Rückführungsflug unmittelbar bevorsteht.</w:t>
      </w:r>
    </w:p>
    <w:p>
      <w:r>
        <w:t>4.4Eine mildere Massnahme als die Inhaftierung des Beurteilten kommt nicht in Frage. Er sollte die Schweiz bereits seit über acht Jahren (vgl. die mit Urteil des Strafgerichts Basel-Landschaft vom 13. Oktober 2017 ausgesprochene Landesverweisung) verlassen, welcher Verpflichtung er jedoch nie nachgekommen ist. Auch angesichts der einschlägigen Vorstrafen ist auszuschliessen, dass er sich an eine Ein- oder Ausgrenzung (Art. 74 AIG) halten würde, so dass die Fortsetzung der Inhaftierung das einzige Mittel darstellt, mit dem der Vollzug der rechtskräftigen Landesverweisungen sichergestellt werden kann, zumal mangels Vorhandenseins auch kein Reisepass beim Migrationsamt hinterlegt werden könnte und eine Meldepflicht der ausgeprägten Untertauchensgefahr nicht wirksam begegnen kann. Das grosse öffentliche Interesse am Vollzug der Landesverweisungen überwiegt dasjenige des Beurteilten an seiner persönlichen Freiheit bei weitem, umso mehr er auch eine Gefahr für die öffentliche Sicherheit darstellt. Jetzt nachdem das Berufungsverfahren SB.2024.73 mit der Bestätigung der erstinstanzlich verhängten Freiheitsstrafe und Landesverweisung rechtskräftig abgeschlossen ist und nur noch die (erneute) Ausstellung eines Laissez Passer aussteht, darf der Vollzug der Landesverweisung nicht mit einer Haftentlassung aufs Spiel gesetzt werden.</w:t>
      </w:r>
    </w:p>
    <w:p>
      <w:r>
        <w:t>4.5Das Migrationsamt hat die Ausschaffungshaft um drei Monate bis zum 1. Juni 2026 verlängert. Der Beurteilte befindet sich seit dem 7. Februar 2025 (mit einem Unterbruch zwecks Verbüssung einer Ersatzfreiheitsstrafe im Strafvollzug vom 24. April bis 1. Mai 2025) und damit seit rund zwölfeinhalb Monaten in Ausschaffungshaft. Gemäss Art. 79 Abs. 1 AIG darf die maximale Haftdauer sechs Monate nicht überschreiten. Eine Verlängerung bis zu 18 Monaten ist nach Abs. 2 dieser Bestimmung jedoch zulässig, wenn die betroffene Person nicht mit der zuständigen Behörde kooperiert (lit. a) oder sich die Übermittlung der für die Ausreise erforderlichen Unterlagen durch einen Staat, der kein Schengen-Staat ist, verzögert (lit. b). Es ist der Beurteilte, der unverändert seine Kooperation verweigert, namentlich sich auch weigert, mit der algerischen Vertretung zwecks Beschaffung von Reisepapieren Kontakt aufzunehmen. Der Beurteilte hintertreibt sogar die Bemühungen der schweizerischen Migrationsbehörden, indem er mit seinen direkten Kontaktnahmen beim algerischen Konsulat dafür gesorgt hat, dass dieses seine bereits erteilte Zusage für ein Laissez Passer wieder zurückgezogen hat. Es liegt somit einzig an den algerischen Behörden bzw. an den Obstruktionen des Beurteilten, dass er trotz zeitweise vorliegenden bzw. zugesagten Ersatzreisepapieren bislang noch nicht ausgeschafft werden konnte. Es bleibt nichts anderes übrig, als die Ausstellung eines neuen Laissez Passer abzuwarten. Sobald dieses vorliegt, wird eine erneute Flugbuchung in Auftrag gegeben werden können. Nach Aussage des Vertreters des Migrationsamts, kann in Fällen wie dem vorliegenden, wo ein polizeibegleiteter Flug (sog. DEPA-Flug) organisiert werden muss, ein Flug binnen zweier Monate erfolgen, sobald das Laissez Passer vorliegt (Verhandlungsprotokoll, S. 3). Im Zeitpunkt der letzten Haftüberprüfung stand noch der Punkt im Raum, dass der Beurteilte am 14. November 2025 vom Strafgericht Basel-Stadt vorgeladen worden war, am 20. März 2026 in einem Strafverfahren als Zeuge auszusagen (dazu VGE AUS.2025.134 vom 28. November 2025 E. 4.5). Das Strafgericht hat diese Befragung in der Zwischenzeit vorgezogen. Sie hat am 15. Januar 2026 stattgefunden, womit diese Befragung einer Ausschaffung definitiv auch nicht mehr entgegensteht. Angesichts all dieser Umstände ist die Verlängerung der Ausschaffungshaft um drei Monate in jeder Hinsicht recht- und verhältnismässig, auch wenn die Haftdauer mit der vorliegenden Verlängerung bis zum 1. Juni 2026 näher an die gesetzliche Maximaldauer von 18 Monaten rückt. Der Beurteilte hat es selbst in der Hand, seine Haft abzukürzen, indem er mit seinen Heimatbehörden Kontakt aufnimmt und auf die Ausstellung eines Ersatzreisepapiers hinwirkt. Es obliegt den Migrationsbehörden im Übrigen, nach Gang der Dinge fortlaufend zu prüfen, ob die Haft noch weiter aufrechterhalten werden kann oder ob mangels Absehbarkeit der Ausschaffung beendet werden muss (Art. 80 Abs. 6 lit. a AIG), dies unter Berücksichtigung einer Reservefrist für den Fall einer erneuten Inhaftierung bei späterer Erteilung eines Laissez Passer.</w:t>
      </w:r>
    </w:p>
    <w:p>
      <w:r>
        <w:rPr>
          <w:b/>
        </w:rPr>
        <w:t>E. 5</w:t>
      </w:r>
    </w:p>
    <w:p>
      <w:r>
        <w:t>Für das Verfahren werden keine Kosten erhoben (§ 4 des Gesetzes über den Vollzug der Zwangsmassnahmen im Ausländerrecht [SG 122.300]).</w:t>
      </w:r>
    </w:p>
    <w:p>
      <w:r>
        <w:t>Dem Beurteilten ist die unentgeltliche Verbeiständung bereits bewilligt worden. Für die Bemessung des Honorars kann auf die eingereichte Honorarnote abgestellt werden. Da die heutige Verhandlung einschliesslich Vor- und Nachbesprechung um eine Viertelstunde länger gedauert hat als in der Honorarnote geschätzt, ist der Aufwand entsprechend zu erhöhen, was ein entschädigungspflichtiges Honorar von CHF 722.65, zuzüglich MWST, ergibt.</w:t>
      </w:r>
    </w:p>
    <w:p>
      <w:r>
        <w:t>Demgemäss erkenntder Einzelrichter:</w:t>
      </w:r>
    </w:p>
    <w:p>
      <w:r>
        <w:t>://:        Die Verlängerung der Ausschaffungshaft über A____ bis zum 1. Juni 2026 ist rechtmässig und angemessen.</w:t>
      </w:r>
    </w:p>
    <w:p>
      <w:r>
        <w:t>Es werden keine Kosten erhoben.</w:t>
      </w:r>
    </w:p>
    <w:p>
      <w:r>
        <w:t>Der unentgeltlichen Rechtsbeiständin MLaw Constanze Seelmann wird ein Honorar von CHF 722.65, zuzüglich 8,1 % MWST von CHF 58.55,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