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AUS.2025.85 vom 25. Juli 2025</w:t>
      </w:r>
    </w:p>
    <w:p>
      <w:r>
        <w:t>BS Appellationsgericht, 2025-07-25, DE</w:t>
      </w:r>
    </w:p>
    <w:p>
      <w:r>
        <w:rPr>
          <w:b/>
        </w:rPr>
        <w:t xml:space="preserve">Quelle: </w:t>
      </w:r>
      <w:r>
        <w:t>https://mcp.opencaselaw.ch/entscheid/bs_appellationsgericht_AUS.2025.85</w:t>
      </w:r>
    </w:p>
    <w:p>
      <w:r>
        <w:t>FR: BS_APPELLATIONSGERICHT AUS.2025.85 du 25 juillet 2025</w:t>
      </w:r>
    </w:p>
    <w:p>
      <w:r>
        <w:t>IT: BS_APPELLATIONSGERICHT AUS.2025.85 del 25 luglio 2025</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w:t>
      </w:r>
    </w:p>
    <w:p>
      <w:r>
        <w:rPr>
          <w:b/>
        </w:rPr>
        <w:t>E. 2</w:t>
      </w:r>
    </w:p>
    <w:p>
      <w:r>
        <w:t>2.1Um die Durchführung eines Wegweisungsverfahrensoder eines strafrechtlichen Verfahrens, in dem eine Landesverweisung nach Artikel 66aoder 66abisStrafgesetzbuch (StGB, SR 311.0) oder Artikel 49aoder 49abisMilitärstrafgesetzbuch (MStG, SR 321.0) droht,sicherzustellen, kann die zuständige kantonale Behörde eine Person, die keine Kurzaufenthalts-, Aufenthalts- oder Niederlassungsbewilligung besitzt, während der Vorbereitung des Entscheids über ihre Aufenthaltsberechtigung für höchstens sechs Monate in Haft nehmen, wenn einer der Haftgründe gemäss Art. 75 Abs. 1 AIG vorliegt. Ein solcher ist insbesondere gegeben, wenn sich die betroffene Person rechtswidrig in der Schweiz aufhält, ein Asylgesuch einreicht und damit offensichtlich bezweckt, den drohenden Vollzug einer Weg- oder Ausweisung zu vermeiden. Dies wird von Gesetzes wegen vermutet, wenn ihr eine frühere Einreichung des Asylgesuchs möglich und zumutbar gewesen wäre und sie ihr Gesuch in einem engen zeitlichen Zusammenhang mit einer Verhaftung, einem Strafverfahren, dem Vollzug einer Strafe oder dem Erlass einer Wegweisungsverfügung stellt (Art. 75 Abs. 1 lit. f AIG). Ein weiterer Haftgrund gemäss Art. 75 Abs. 1 AIG ist gegeben, wenn eine betroffene Person trotz Einreiseverbot das Gebiet der Schweiz betritt und sie nicht sofort weggewiesen werden kann (lit. c).</w:t>
      </w:r>
    </w:p>
    <w:p>
      <w:r>
        <w:t>2.2Der Beurteilte weist im Schengener-Informationssystem eine Personenfahndung zwecks Einreiseverweigerung der deutschen Behörden aus (vgl. Aktenauszug, PDF S. 34). Der Beurteilte gab anlässlich der Befragung durch das Migrationsamt vom 24. Juli 2025 an, dass er mitbekommen habe, dass sein Asylantrag in Deutschland abgewiesen und er weggewiesen worden sei (vgl. Aktenauszug, PDF S. 30). Gemäss Angaben der deutschen Behörden wurde der Asylantrag des Beurteilten in Deutschland am 14. März 2023 abgewiesen, es wurde ein Einreiseverbot für den gesamten Schengen-Raum verfügt und der Beurteilte wurde im selben Monat nach Algerien rücküberführt (vgl. Aktenauszug, PDF S. 12 ff.). Unterlegt werden diese Umstände durch das in den Akten befindliche Laissez-Passer, welches von der algerischen Botschaft in Berlin ausgestellt wurde und welches die Rückreise dokumentiert (vgl. Aktenauszug, PDF S. 8). Anlässlich der heutigen Verhandlung gab er zwar an, dass er nicht gewusst habe, dass das Einreiseverbot für den gesamten Schengen-Raum gelte. Diese Angaben erscheinen indes unglaubhaft, nachdem er auch heute einräumte, dass ihm die Verfügung der deutschen Behörden eröffnet worden sei und er gewusst habe, dass er weggewiesen werde. Angesichts des Umstands, dass er von den deutschen Behörden nicht entlassen, sondern nach Algerien zurückgeschafft worden war, ist der Einwand des Beurteilten erst recht als unglaubhaft zu bezeichnen, zumal er heute freimütig einräumte, dass er nach nur fünfzehn Tagen wieder nach Europa gereist sei. Indem der Beurteilte trotz des bestehenden Einreiseverbots die Schweiz betrat, ist der Haftgrund nach Art. 75 Abs. 1 lit. c AIG gegeben.</w:t>
      </w:r>
    </w:p>
    <w:p>
      <w:r>
        <w:t>2.3Der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(ebenda)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(Sert, in: Caroni/Thurnherr [Hrsg.], Handkommentar zum Ausländer- und Integrationsgesetz [AIG], 2. Auflage, Bern 2024, Art. 75 N 21;Businger, Ausländerrechtliche Haft, Zürich 2015, S. 174 FN 1154). In diesem Fall erscheint die Anordnung der Vobereitungshaft gestützt auf Art. 75 Abs. 1 lit. f AIG als rechtmässig (VGE AUS.2014.42 vom 13. August 2014 E. 2.3).</w:t>
      </w:r>
    </w:p>
    <w:p>
      <w:r>
        <w:t>Der Beurteilte wurde am 23. Juli 2025 in der Basler Innenstadt von der Kantonspolizei kontrolliert, wobei eine mit Alufolie präparierte Tragtasche, ein Glasbrecher sowie zwei Scheren in seinen Effekten vorgefunden wurden (vgl. Aktenauszug, PDF S. 37 ff.). Seine Beteuerung, wonach die Werkzeuge nicht ihm gehörten, sondern einer in Basel lebenden Person, die er über Snapchat kenne und die er habe treffen wollen, um Kaffee zu trinken (vgl. Aktenauszug, PDF S. 28; vgl. auch das heutige Verhandlungsprotokoll), sind reichlich abenteuerlich und müssen als unglaubhaft angesehen werden, zumal der Beurteilte gemäss Festnahme-Rapport alleine angetroffen wurde und er nicht nachvollziehbar darzulegen vermochte, weshalb er in diesem Fall die Werkzeuge hätte auf sich tragen sollen. Heute führte er etwa aus, dass ihm sein Freund die Tasche mitgegeben habe; er selbst habe keine eigene Tasche gehabt. Angesichts der Tatsache, dass der Beurteilte eigenen Angaben zufolge vor seinem Aufenthalt in der Schweiz in Italien und insgesamt eine Woche unterwegs gewesen sei, erscheint diese Erklärung wenig nachvollziehbar. Vielmehr liegt im Einklang mit dem Migrationsamt die Vermutung nahe, dass es sich um Werkzeuge zur Begehung von Diebstählen handelt. Der Beurteilte gab anlässlich der Befragung vom 24. Juli 2025 (vgl. Aktenauszug, PDF S. 26 ff.) an, er sei drei Tage vor seiner Verhaftung von Italien in die Schweiz eingereist (vgl. auch die heutigen Ausführungen). Er wolle nicht in der Schweiz bleiben, sondern nach Frankreich gehen. Seine weiteren Angaben zu seinem jüngsten Aufenthalt im Europäischen Raum waren allerdings alles andere als beständig. So gab er an, er habe sich sechs Monate in Neapel aufgehalten, habe dann von 2018 bis 2023 in verschiedenen Orten in Belgien gelebt und seit dem Jahr 2023 habe er bis vor etwa 20 Tagen in Strassburg in Frankreich verbracht (vgl. Aktenauszug, PDF S. 31). Diese Aussagen stehen bereits in einem gewissen Widerspruch mit seinen Angaben, wonach er einige Tage vor seiner Verhaftung mit einem Lastwagen von Italien in die Schweiz geschmuggelt worden sei (vgl. Aktenauszug, PDF S. 28). Kommt hinzu, dass sich diese Aussagen auch in keiner Weise mit der von den deutschen Behörden bestätigten Rücküberführung in sein Heimatland vereinbaren lassen (vgl. E. 2.2. oben). Die Rückschaffung nach Algerien verschwieg er vielmehr, so auch zunächst anlässlich der heutigen Verhandlung. Insgesamt blieben seine Angaben, wo er sich in der Zeit unmittelbar vor seiner Verhaftung aufgehalten habe, undurchsichtig. In den Akten findet sich ein Urteilt der französischen Migrationsbehörden vom 2. Juli 2025. Daraus lässt sich entnehmen, dass der Beurteilte mit Urteil vom 17. April 2025 zu einer 18-monatigen Haftstrafe verurteilt worden war und er sich vom 17. Oktober 2023 bis am 2. Juli 2025 in strafrechtlich motivierter Haft befand. Am 8. September 2024 wurde er ausserdem mit einer zwei Jahre geltenden Fernhaltemassnahme belegt. Nach seiner Entlassung aus der Haft wurde er für die Dauer von 45 Tagen auf das Departement Haut-Rhin eingegrenzt, verbunden mit einer wöchentlichen Meldepflicht, um seine Wegweisung sicherzustellen (vgl. Aktenauszug, PDF S. 23 ff.). Es kann damit festgestellt werden, dass sich der Beurteilte bis am 2. Juli 2025 in Frankreich in Haft befunden hatte. Wo er sich nach seiner Haftentlassung aufgehalten hatte und wie lange er bereits in der Schweiz war, als er von der Kantonspolizei festgenommen wurde, kann nicht abschliessend beurteilt werden. Ob er sich tatsächlich  wie er ausführt  nur wenige Tage in Schweiz aufgehalten hatte oder er sich womöglich in die Schweiz absetzte, um sich dem in Frankreich bevorstehenden Vollzug der Wegweisung zu entziehen, muss offenbleiben. Ausgeschlossen werden kann allerdings, dass die polizeiliche Kontrolle unmittelbar nach dem Grenzübertritt erfolgte  dies machte der Beurteilte denn auch zu keinem Zeitpunkt geltend.</w:t>
      </w:r>
    </w:p>
    <w:p>
      <w:r>
        <w:t>Aus dem EURODAC-Trefferformular wird ersichtlich, dass der Beurteilte bereits drei Asylgesuche in Ungarn, Österreich und Deutschland stellte (vgl. Aktenauszug, PDF S. 36). Den Ausgang der Asylverfahren in Ungarn und in Österreich wartete der Beurteilte gemäss seinen eigenen Aussagen nicht einmal ab (vgl. Aktenauszug, PDF S. 30). Heute gab er nun im kompletten Widerspruch dazu an, dass seine früheren Angaben nicht stimmten. Dies erscheint aber angesichts seiner Angaben anlässlich der Befragung durch das Migrationsamt schlichtweg unglaubhaft, zumal er anlässlich dieser Befragung auch einräumte, dass er nicht wisse, wie das Verfahren in Ungarn ausgegangen sei. Sein Asylgesuch in Deutschland wurde, wie bereits ausgeführt (vgl. E. 2.2 oben), im März 2023 abgelehnt und er wurde zurück in sein Heimatland verbracht. Anlässlich der Befragung durch das Migrationsamt vom 24. Juli 2025 gab der Beurteilte an, er wolle im Fall einer Haftentlassung direkt nach Frankreich gehen. Seine Frau, mit welcher er religiös verheiratet sei, lebe dort (vgl. Aktenauszug, PDF S. 29, 31). Erst im Anschluss an die erwähnte Befragung äusserte der Beurteilte gegenüber dem Migrationsamt den Wunsch, dass er ein Asylgesuch in der Schweiz stellen wolle (vgl. Aktennotiz vom 24. Juli 2025, Aktenauszug, PDF S. 25).</w:t>
      </w:r>
    </w:p>
    <w:p>
      <w:r>
        <w:t>Auch wenn nicht ausgeschlossen werden kann, dass sich der Beurteilte nur wenige Tage rechtswidrig in der Schweiz aufgehalten hatte, ist aufgrund der vorstehenden Ausführungen davon auszugehen, dass er das Asylgesuch offensichtlich einzig mit der Absicht einreichte, den drohenden Vollzug seiner Wegweisung und die Rückführung in sein Heimatland zu verzögern bzw. zu verhindern. Einerseits hätte er, wenn er tatsächlich ein Asylgesuch hätte stellen wollen, dies bereits vor seiner Verhaftung tun können, hat der Beurteilte doch bereits mehrfach und in verschiedenen Ländern entsprechende Gesuche gestellt und weiss er um die Möglichkeit der Stellung eines solchen daher bestens Bescheid. Seine heutigen Ausführungen, wonach er nicht gewusst habe, wo er ein solches stellen könne, erscheinen nicht überzeugend. Er gab nämlich ebenso an, dass er sich in einem Lastwagen von Italien in die Schweiz habe schmuggeln lasse (vgl. Aktenauszug, PDF S. 28), was vielmehr darauf hindeutet, dass er die Grenzkontrolle bewusst umgehen und gar kein Asylgesuch in der Schweiz stellen wollte. Andererseits sprechen die Umstände, wie der Beurteilte das vorliegende Asylgesuch stellte, gegen ein ernsthaftes Ersuchen um Asyl. Anlässlich der heutigen Verhandlung behauptete der Beurteilte zwar, dass er bereits der Polizei mehrfach gesagt habe, dass er ein Asylgesuch stellen wolle. Dies erscheint äusserst fraglich, lässt sich doch dem Polizei-Rapport keinerlei Hinweis darauf entnehmen (vgl. Aktenauszug, PDF S. 37 f.). Unabhängig aber davon, ob seine Behauptungen den Tatsachen entsprechen, ist erstellt, dass er anlässlich der Befragung beim Migrationsamt vom 24. Juli 2025 kein Asylgesuch stellte. Vielmehr gab er an, dass er auf der Durchreise gewesen sei und nach Frankreich zurück zu seiner Freundin habe gehen wollen (vgl. Aktenauszug, PDF S. 28). Er erhoffte sich wohl, dass er mit diesen Beteuerungen entlassen werde. Das Asylgesuch stellte er dann erst, nachdem ihm anlässlich dieser Befragung mitgeteilt worden war, dass er nicht nach Frankreich gehen dürfe (vgl. Aktenauszug, PDF S. 29), und ihm nach der Befragung klargeworden sein dürfte, dass er nicht freigelassen wird, sondern seine abermalige Rücküberstellung nach Algerien bevorsteht. Anlässlich der heutigen Verhandlung damit konfrontiert, dass diese Umstände den Anschein erwecken, dass das Asylgesuch nur gestellt worden sei, um die Wegweisung zu verzögern und eine Inhaftierung abzuwenden, meinte der Beurteilte dann plötzlich, er habe die Absicht, ein Asylgesuch in der Schweiz zu stellen, bereits lange vor seiner Reise von Frankreich nach Italien gehabt. Dass er sich damit aber in einen unauflöslichen Widerspruch zu seinen Angaben begibt, wonach er in der Schweiz auf der Durchreise gewesen sei und zu seiner Freundin in Frankreich habe gehen wollen, bedarf keiner weiteren Ausführungen.</w:t>
      </w:r>
    </w:p>
    <w:p>
      <w:r>
        <w:t>Aufgrund der vorstehenden Erwägungen muss das Asylgesuch des Beurteilten als missbräuchlich bezeichnet werden. Aus seinen heutigen Ausführungen, wonach er um Asyl ersucht habe, weil er in Algerien keine Perspektiven habe, ist zudem nicht darauf zu schliessen, dass Asylgründe offensichtlich gegeben wären (vgl. dazu auchHugi Yar, Zwangsmassnahmen im Ausländerrecht, in: Uebersax/Rudin/Hugi Yar/Geiser/Vetterli [Hrsg.], Ausländerrecht, 3. Auflage, Basel 2022, Rz. 12.80 sowie Fn. 284), zumal, wie erwähnt, bereits einmal ein Asylantrag des Beurteilten in Deutschland abgewiesen wurde. Hierfür sowie für die missbräuchliche Einreichung spricht auch, dass der Beurteilte anlässlich der heutigen Verhandlung zusagte, dass er das Asylgesuch wieder zurückziehen wolle. Im Anschluss an die mündliche Eröffnung unterzeichnete er denn auch eine entsprechende schriftliche Erklärung zu Händen des SEM. Auch der Haftgrund eines missbräuchlichen Asylgesuchs im Sinn von Art. 75 Abs. 1 lit. f AIG ist damit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3.2Das Migrationsamt hat dem Beschleunigungsgebot vorliegend Rechnung getragen. Es hat das Asylgesuch des Beurteilten bereits am 24. Juli 2025 an das Staatssekretariat für Migration (SEM) als zuständige Behörde zur weiteren Behandlung weitergeleitet. Erfahrungsgemäss kann mit einem Entscheid innert weniger Wochen gerechnet werden, womit die verfügte Dauer von drei Monaten grundsätzlich angemessen gewesen wäre. Wie vorstehend erwähnt, hat der Beurteilte anlässlich der heutigen Verhandlung erklärt, dass er auf ein Asylverfahren verzichten wolle, und er hat im Anschluss an die Verhandlung eine entsprechende Erklärung zu Händen des SEM unterzeichnet. Es ist damit davon auszugehen, dass das Verfahren vom SEM innert kurzer Frist als erledigt abgeschrieben wird. Die angeordnete Dauer erweist sich vor diesem Hintergrund daher nicht mehr als verhältnismässig; die Beendigung des Asylverfahrens dürfte nicht mehr als drei Wochen in Anspruch nehmen, weshalb sich die Vorbereitungshaft für längstens diese Dauer als angemessen erweist. Sobald die Abschreibungsverfügung des SEM erfolgt, entfallen die Voraussetzungen für eine Vorbereitungshaft nach Art. 75 AIG (auch wenn dies vor Ablauf dieser drei Wochen der Fall ist) und wird das Migrationsamt über eine allfällige Wegweisung des Beurteilten und Anordnung einer Ausschaffungshaft (Art. 76 AIG) zu befinden haben.</w:t>
      </w:r>
    </w:p>
    <w:p>
      <w:r>
        <w:t>Die allfällige spätere Rückschaffung nach Algerien nach Abschluss des Asylverfahrens wäre rechtlich und tatsächlich möglich. Der Beurteilte wurde von den deutschen Behörden bereits einmal identifiziert und nach Algerien zurückgeschafft. Die Identifizierung und Rückschaffung des Beurteilten im Anschluss an das Asylverfahren sollten sich daher auch vorliegend in absehbarer Zeit bewerkstelligen lassen.</w:t>
      </w:r>
    </w:p>
    <w:p>
      <w:r>
        <w:t>3.3Ein milderes Mittel zur Sicherstellung der Durchführung eines allfälligen Wegweisungsverfahrens als die Vorbereitungshaft ist nicht ersichtlich. Insbesondere kommen eine Eingrenzung und eine regelmässige Meldepflicht nicht in Frage. Der hochmobile Beurteilte (gemäss seinen eigenen Angaben hielt er sich in den vergangenen Jahren in unterschiedlichsten europäischen Ländern auf) verfügt hierzulande über keinen festen Aufenthaltsort. Indem er nunmehr einen Asylantrag gestellt hat, wird der Beurteilte sich bis zum Abschluss des Verfahrens den zuständigen Asylbehörden zur Verfügung halten müssen. Dass er dies in der Vergangenheit bereits zwei Mal (in Österreich und in Ungarn) in einem laufenden Asylverfahren nicht getan hatte, wurde bereits ausgeführt. Der Beurteilte hat zudem bereits mehrfach demonstriert, dass er nicht gewillt ist, sich an behördliche Anordnungen zu halten. Wie vorstehend bereits dargelegt (vgl. E. 2.2 oben), wurde er von den deutschen Behörden mit einem Einreiseverbot für den Schengen-Raum belegt und nach Algerien zurückgeschafft, ist aber offenbar nur kurze Zeit später wieder nach Europa gelangt, wurde er doch gemäss dem Urteilt der französischen Migrationsbehörden vom 2. Juli 2025 bereits am 17. Oktober 2023 in Haft versetzt (vgl. E. 2.3 oben). Mit diesem Entscheid wurde der Beurteilte ausserdem für 45 Tage in Frankreich eingegrenzt, um seine Wegweisung sicherzustellen, wogegen er aufgrund der vorliegenden Verhaftung vom 23. Juli 2023 offensichtlich ebenso verstiess. Der Beurteilte ist unter zahlreichen Alias-Namen bekannt (vgl. Aktenauszug, PDF S. 35) und auch gegenüber dem Migrationsamt versuchte er unter Angabe falscher Personalien (mitsamt falscher Staatszugehörigkeit) seine wahre Identität zu verschleiern (vgl. Aktenauszug, PDF S. 27). Auch heute gab er seine lybische Alias-Identität mit Geburtsjahr [...] an. Es ist aufgrund der vorstehenden Ausführungen damit auszuschliessen, dass der Beurteilte sich an eine mildere Massnahme halten würde. Die Gefahr ist vielmehr als gross einzustufen, dass der Beurteilte eine Entlassung aus der Vorbereitungshaft dazu nützen könnte, um unterzutauchen. Damit würde er den schweizerischen Behörden im Asylverfahren und zum allfälligen Vollzug der Wegweisung nicht zur Verfügung stehen. Die Inhaftierung stellt damit das einzige Mittel dar.</w:t>
      </w:r>
    </w:p>
    <w:p>
      <w:r>
        <w:t>Insgesamt erweist sich die Anordnung von Vorbereitungshaft für drei Wochen als verhältnismässig. Insbesondere ist sie geeignet und erforderlich, um den Vollzug der allfälligen Wegweisung sicherzustellen, umso mehr als der Beurteilte heute bekräftigt hat, unter keinen Umständen nach Algerien zurückkehren zu wollen.</w:t>
      </w:r>
    </w:p>
    <w:p>
      <w:r>
        <w:t>3.4Daran ändert nichts, dass der Beurteilte gegenüber den Aufsehern des Gefängnisses Suizidgedanken äusserte (vgl. Aktenauszug, PDF S. 33; sowie Rapport des Gefängnisses vom 24. Juli 2025) und er sich bei der Rückführung zur Zelle den Kopf gegen die Betonwand schlug (vgl. Rapport des Gefängnisses vom 24. Juli 2025).</w:t>
      </w:r>
    </w:p>
    <w:p>
      <w:r>
        <w:t>Das Verwaltungsgericht hat in VGE VD.2012.253 vom 5. April 2013 sowie AUS.2013.35 vom 12. Juni 2013, AUS.2014.26 sowie AUS.2014.82 vom 7. Januar 2015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AIG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der Europäischen Menschenrechtskonvention (EMRK, SR 0.101)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 (AUS.2023.34 vom 17. Juli 2023 E. 6).</w:t>
      </w:r>
    </w:p>
    <w:p>
      <w:r>
        <w:t>Für eine krankheitsbedingte Suizidgefahr ergeben sich aus den Akten und auch aus der heutigen Befragung keine Anhaltspunkte. Die Aussagen des Beurteilten und seien Handlungen erscheinen insgesamt vielmehrreaktiver Natur im Hinblick auf die Inhaftierung, was er anlässlich der heutigen Verhandlung denn auch bestätigte. Wie aus dem Rapport des Gefängnisses vom 24. Juli 2025 ersichtlich wird, wurden unmittelbar die notwendigen Massnahmen in die Wege geleitet. So wurde der medizinische Dienst beigezogen, der den Beurteilten untersuchte und ihm Beruhigungsmittel geben konnte, und es wurde das Eskalationsdiagramm für die Videoüberwachung und ein Beobachtungsprotokoll ausgelöst. Aus dem heute eingereichten Rapport des Gefängnispersonals wird ersichtlich, dass das Eskalationsdiagramm für die Videoüberwachung und das Beobachtungs-Protokoll wieder beendet und der Beurteilte wieder in den Normalvollzug versetzt werden konnte. Auch anlässlich der heutigen Verhandlung gab er an, dass er derzeit keine suizidalen Gedanken habe. Er führte zwar ebenso aus, dass die Möglichkeit bestünde, dass entsprechende Gedanken irgendwann wiederaufkommen würden. Die Reaktion des Gefängnispersonals zeigt aber, dass suizidale Äusserungen ernstgenommen werden und auf selbstschädigende Handlungen bzw. Anzeichen hierzu unmittelbar reagiert wird. Im Anschluss an die heutige Verhandlung wurden die jüngsten Äusserungen im Übrigen dem Gefängnispersonal und dem medizinischen Dienst mitgeteilt. Weder der Inhaftierung noch einer allfälligen späteren Rückführung stehen diese Umstände daher entgegen. Sonstige ernsthafte gesundheitliche Beschwerde bekundet der Beurteilte nicht; es gehe ihm psychisch nicht gut wegen der Inhaftierung und er nehme Schmerzmittel gegen Schmerzen, die er aufgrund einer Operation an seiner rechten Hand habe (vgl. Aktenauszug, PDF S. 27; heutiges Verhandlungsprotokoll). Diese Leiden stehen einer Inhaftierung nicht entgegen. Diemedizinische Betreuung (inklusive Medikation) ist im Gefängnis Bässlergut sichergestellt ist und der Beurteilte kann diese in Anspruch nehmen.</w:t>
      </w:r>
    </w:p>
    <w:p>
      <w:r>
        <w:t>3.5Die spätere Rückschaffung nach Algerien nach Abschluss des Asylverfahrens ist tatsächlich und rechtlich möglich. Dies zeigt sich nur schon darin, dass der Beurteilte von den deutschen Behörden bereits einmal zurückgeschafft werden konnte. Sodann sprechen weder die herrschende politische Situation in Algerien noch andere Gründe gegen die Zumutbarkeit der Rückführung dorthin. Aus heutiger Sicht und mit Blick auf den abschlägigen Asylentscheid der deutschen Behörden sowie seine heutigen Angaben zu seinen Asylgründen ergeben sich auch keine Anhaltspunkte dafür, dass dem Beurteilten bei einer Rückkehr mit beachtlicher Wahrscheinlichkeit eine durch Art. 3 EMRK verbotene Strafe oder Behandlung droht. Die Repatriierung des Beurteilten ist damit insgesamt absehbar.</w:t>
      </w:r>
    </w:p>
    <w:p>
      <w:r>
        <w:rPr>
          <w:b/>
        </w:rPr>
        <w:t>E. 4</w:t>
      </w:r>
    </w:p>
    <w:p>
      <w:r>
        <w:t>Nach dem Gesagten erweist sich die Haft vorläufig für drei Wochen als notwendig und verhältnismässig, weshalb sie für diesen Zeitraum zu bestätigen ist. Das vorliegende Verfahren ist kostenlos (§ 4 Abs. 1 des Gesetzes über den Vollzug der Zwangsmassnahmen im Ausländerrecht).</w:t>
      </w:r>
    </w:p>
    <w:p>
      <w:r>
        <w:t>Demgemäss erkenntder Einzelrichter:</w:t>
      </w:r>
    </w:p>
    <w:p>
      <w:r>
        <w:t>://:        Die über A____ angeordnete Vorbereitungshaft ist für die Dauer von drei Wochen, das heisst bis zum 13. August 2025, rechtmässig und angemessen.</w:t>
      </w:r>
    </w:p>
    <w:p>
      <w:r>
        <w:t>Es werde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Empfangsbestätigung</w:t>
      </w:r>
    </w:p>
    <w:p>
      <w:r>
        <w:t>Das Urteil AUS.2025.85 wurde A____ ausgehändigt.</w:t>
      </w:r>
    </w:p>
    <w:p>
      <w:r>
        <w:t>Datum:                                                          Uhrzeit:</w:t>
      </w:r>
    </w:p>
    <w:p>
      <w:r>
        <w:t>Unterschrift Beurteilter:</w:t>
      </w:r>
    </w:p>
    <w:p>
      <w:r>
        <w:t>______________________</w:t>
      </w:r>
    </w:p>
    <w:p>
      <w:r>
        <w:t>Unterschrift Migrationsamt:</w:t>
      </w:r>
    </w:p>
    <w:p>
      <w:r>
        <w:t>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