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AUS.2025.56 vom 16. September 2016</w:t>
      </w:r>
    </w:p>
    <w:p>
      <w:r>
        <w:t>BS Appellationsgericht, 2016-09-16, DE</w:t>
      </w:r>
    </w:p>
    <w:p>
      <w:r>
        <w:rPr>
          <w:b/>
        </w:rPr>
        <w:t xml:space="preserve">Quelle: </w:t>
      </w:r>
      <w:r>
        <w:t>https://mcp.opencaselaw.ch/entscheid/bs_appellationsgericht_AUS.2025.56</w:t>
      </w:r>
    </w:p>
    <w:p>
      <w:r>
        <w:t>FR: BS_APPELLATIONSGERICHT AUS.2025.56 du 16 septembre 2016</w:t>
      </w:r>
    </w:p>
    <w:p>
      <w:r>
        <w:t>IT: BS_APPELLATIONSGERICHT AUS.2025.56 del 16 settembre 2016</w:t>
      </w:r>
    </w:p>
    <w:p>
      <w:pPr>
        <w:pStyle w:val="Heading2"/>
      </w:pPr>
      <w:r>
        <w:t>Erwägungen</w:t>
      </w:r>
    </w:p>
    <w:p>
      <w:r>
        <w:rPr>
          <w:b/>
        </w:rPr>
        <w:t>E. 1</w:t>
      </w:r>
    </w:p>
    <w:p>
      <w:r>
        <w:t>Gemäss Art. 80 Abs. 2 des Ausländer- und Integrationsgesetzes (AIG, SR 142.20) sind die Rechtmässigkeit und Angemessenheit der Haft spätestens nach 96 Stunden (nach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2</w:t>
      </w:r>
    </w:p>
    <w:p>
      <w:r>
        <w:t>2.1Nach den gesetzlichen Vorschriften kann ein Ausländer zur Sicherstellung eines erstinstanzlichen Weg- oder Ausweisungsentscheids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2.2Der Beurteilte hat seit Rechtskraft des abschlägigen Asylentscheids  sowie auch heute  konsequent zu Protokoll gegeben, dass er nicht bereit sei, in den Irak zurückzukehren. Vielmehr wolle er lieber lebenslang im Gefängnis in der Schweiz bleiben bzw. wolle er sich lieber umbringen. Man müsse ihn unter Zwang in seine Heimat bringen. Eine Rückführung in den Irak werde er mit allen Mitteln zu verhindern versuchen. So hat er die ihm bis zum 14. Januar 2019 angesetzte Ausreisefrist denn auch verstreichen lassen und keinerlei Anstrengungen unternommen, bei der Papierbeschaffung mitzuwirken (gemäss Auskunft des SEM wäre es für den Beurteilten über die irakische Botschaft in Bern problemlos möglich gewesen, ein Laissez-passer erhältlich zu machen; Voraussetzung wäre jedoch die Zustimmung zu einer freiwilligen Ausreise gewesen). Vielmehr wolle er in ein anderes Land weiterreisen und dort einen Asylantrag stellen, dort werde er «willkommen geheissen». Mit der Verhaftung vom 26. Mai 2025 und der Tatsache, dass er im Anschluss daran seine Effekten behändigen bzw. Reisebereitschaft erstellen musste, muss dem Beurteilten unmissverständlich klar geworden sein, dass seine Rückführung in den Irak nun unmittelbar bevorsteht, was auch der im Gefängnis begonnene Hungerstreik (vgl. dazu E. 3.4) impliziert. Dementsprechend ist der Fluchtanreiz angesichts seiner konsequent geäusserten Verweigerungshaltung betreffend einer Rückführung in den Irak sehr gross und es besteht  auch wenn sich der Beurteilte in der Vergangenheit halbwegs regelmässig beim Migrationsamt gemeldet haben mag und heute geltend gemacht hat, er wolle seine letzte Zeit noch mit dem Bruder und dessen Familie verbringen  ausgeprägte Untertauchensgefahr, zumal er eine Weiterreise in ein anderes Land bereits in Aussicht gestellt hat.</w:t>
      </w:r>
    </w:p>
    <w:p>
      <w:r>
        <w:rPr>
          <w:b/>
        </w:rPr>
        <w:t>E. 3</w:t>
      </w:r>
    </w:p>
    <w:p>
      <w:r>
        <w:t>3.1Die Vorbereitungs- und die Ausschaffungshaft nach Art. 75-77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ausgeprägten Untertauchensgefahr ist auszuschliessen, dass sich der Beurteilte an eine Ein- oder Ausgrenzung (Art. 74 AIG) im Sinne einer milderen Massnahme halten würde, sodass eine Inhaftierung das einzige Mittel darstellt, mit dem der Vollzug der Wegweisung sichergestellt werden kann, zumal mangels Vorhandenseins auch kein Reisepass beim Migrationsamt hinterlegt werden könnte. Auch überwiegt das als gross einzustufende öffentliche Interesse an der Sicherstellung der Wegweisung dasjenige des Beurteilten an seiner persönlichen Freiheit, zumal der Beurteilte seit Jahren weiss, dass er die Schweiz endgültig verlassen muss bzw. hier keine Zukunft hat, ihm Zwangsmassnahmen mehrfach angedroht wurden und ihm das Migrationsamt auch nur für eine vergleichsweise kurze Dauer die Freiheit entzogen hat. Auch wahrten die Schweizer Behörden das Beschleunigungsgebot, wurde doch bereits kurz nach Rechtskraft des negativen Asylentscheids (am 15. Januar 2019) ein Gesuch um Vollzugsunterstützung gestellt. Dass sich die Erhältlichmachung eines Laissez-passer über mehrere Jahre hinzog, ist nicht den Schweizer Behörden, sondern dem Verhalten des Beurteilten und der irakischen Behörden zuzuschreiben, wobei sich der Beurteilte ohnehin die allermeiste Zeit dieses Prozesses in Freiheit befand.</w:t>
      </w:r>
    </w:p>
    <w:p>
      <w:r>
        <w:t>3.3Dass eine Rückführung in den Irak tatsächlich möglich ist, ergibt sich nur schon aus der Tatsache, dass der geplante Sonderflug im Juni stattfinden wird. Auch ergeben sich mit Hinweis auf den abschlägigen Asylentscheid und das abgelehnte Wiedererwägungsgesuch keine Anhaltspunkte dafür, dass dem Beurteilten bei einer Rückkehr in seinen Heimatstaat mit beachtlicher Wahrscheinlichkeit eine durch Art. 3 der Europäischen Menschenrechtskonvention (EMRK, SR 0.101) verbotene Strafe oder Behandlung droht. Zudem sprechen weder die im Nordirak herrschende politische Situation noch andere Gründe gegen die Zumutbarkeit der Rückführung dorthin, was nicht nur in den erwähnten Entscheiden betreffend die Person des Beurteilten ausgeführt wurde, sondern sich auch aus den neusten (Referenz)Urteilen des Bundesverwaltungsgerichts ergibt (BVGer D-913/2021 vom 19. März 2024 E. 8-10, E-1664/2023 vom 1. Juni 2023 E. 9.3.1, E-3937/2021 vom 14. Juli 2023 E. 8.2, D-2633/2022 vom 9. September 2022 E. 8.3.3, E-5810/2020 vom 18. Januar 2021 E. 7.3.3, E-4181/2019 vom 20. September 2021 E. 7.4.2). Aufgrund der eingeschränkten Kognition des Haftrichters in Bezug auf Entscheide von anderen, sachkompetenten Behörden (vgl. dazuJucker,in: Caroni/Thurnherr [Hrsg.], Ausländer- und Integrationsgesetz, 2. Auflage, Bern 2024, Art. 80 N 17), ist die Frage der Zumutbarkeit der Rückkehr in den Nordirak nicht weiter zu vertiefen, zumal sie gemäss dem vorstehend Erwogenen gut nachvollziehbar beantwortet wurde. Dasselbe gilt für die medizinischen Probleme des Beurteilten bzw. die Verfügbarkeit von Therapien und Psychopharmaka im Nordirak, wobei der Beurteilte vor seiner Inhaftierung ohnehin ausgeführt hat, dass er sich aktuell nicht in ärztlicher Behandlung befinde, sondern «bloss» eine Tablette zum Schlafen nehme. Zudem mache er wegen Knieproblemen Physiotherapie. Der Beurteilte wurde gemäss den Informationen des Migrationsamts zudem gestern nochmals ärztlich begutachtet und für gesund befunden, wobei die Transportfähigkeit von OSEARA noch bestätigt werden muss.</w:t>
      </w:r>
    </w:p>
    <w:p>
      <w:r>
        <w:t>3.4Auch der seit dem 26. Mai 2025 begonnene Hungerstreik stellt keinen Haftentlassungsgrund dar. Der Beurteilte hat den entsprechenden Umstand, der den Zweck der administrativen Festhaltung nicht infrage stellt, selbst zu verantworten. Dass er sich mit dem Hungerstreik allenfalls körperlich schädigt, schliesst nicht aus, ihn in der Haft zu belassen, soweit  wie hier  alle erforderlichen medizinischen Vorkehrungen zu seiner Betreuung getroffen werden (das Gefängnispersonal arbeitet mit der «Checkliste Hungerstreik» und dem «Beobachtungsprotokoll Hungerstreik», wovon sich der Haftrichter persönlich überzeugt hat; zudem wurde der Beurteilte mit seinem Einverständnis in die Videoüberwachungszelle versetzt). Auch bestehen gemäss der heutigen Auskunft des Gefängnisarztes aktuell keine körperlichen Beeinträchtigungen und der Beurteilte sei absprachefähig, sodass eine Ausschaffung gemäss heutiger Beurteilung mittel und längerfristig möglich bleibt (vgl. dazu BGE 124 II 1 E. 3b; BGer 2A.190/2001 vom 3. Mai 2001 E. 3d;Hugi Yar, a.a.O., Rz. 12.214), wobei der Gesundheitszustand des Beurteilten selbstredend weiterhin zu beobachten ist und die Transportfähigkeit in Zusammenarbeit mit OSEARA allenfalls kurzfristig neu beurteilt werden muss.</w:t>
      </w:r>
    </w:p>
    <w:p>
      <w:r>
        <w:rPr>
          <w:b/>
        </w:rPr>
        <w:t>E. 4</w:t>
      </w:r>
    </w:p>
    <w:p>
      <w:r>
        <w:t>4.1Nach dem Gesagten erweist sich die Haft für einen Monat als notwendig und verhältnismässig, weshalb sie für diesen Zeitraum zu bestätigen ist. Das vorliegende Verfahren ist kostenlos (§ 4 Abs. 1 des Gesetzes über den Vollzug der Zwangsmassnahmen im Ausländerrecht).</w:t>
      </w:r>
    </w:p>
    <w:p>
      <w:r>
        <w:rPr>
          <w:b/>
        </w:rPr>
        <w:t>E. 4.2</w:t>
      </w:r>
    </w:p>
    <w:p>
      <w:r>
        <w:t>4.2.1Der Beurteilte hat um Vertretung anlässlich der Haftrichterverhandlung ersucht. Die von ihm bezeichnete Rechtsvertreterin hat dem Haftrichter auf entsprechende Rückfrage jedoch mitgeteilt, dass sie bzw. ihre Organisation keine «solchen» Mandate übernehmen würden, sodass niemand zur Haftrichterverhandlung «kommen» werde. Der Haftrichter hat dies dem Beurteilten am Morgen des 27. Mai 2025 über das Migrationsamt mitteilen lassen. Gleichzeitig hat er den Beurteilten darauf hingewiesen, dass es ihm selbstredend freisteht, selber eine Rechtsvertretung zu mandatieren, was aber nicht geschehen ist.</w:t>
      </w:r>
    </w:p>
    <w:p>
      <w:r>
        <w:t>4.2.2Die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4.2.3Vorliegend sind die Voraussetzungen für die Einsetzung eines unentgeltlichen Rechtsbeistands nicht erfüllt: Zum einen beträgt die Inhaftierungsdauer deutlich weniger als drei Monate und sind nach dem vorstehend Erwogenen auch keine rechtlichen oder tatsächlichen Schwierigkeiten ersichtlich, die eine unentgeltliche Verbeiständung des Beurteilten bedürften.</w:t>
      </w:r>
    </w:p>
    <w:p>
      <w:r>
        <w:t>Demgemäss erkenntder Einzelrichter:</w:t>
      </w:r>
    </w:p>
    <w:p>
      <w:r>
        <w:t>://:        Die über A____ angeordnete Ausschaffungshaft ist für die Dauer von einem Monat, das heisst bis zum 25. Juni 2025, rechtmässig und angemessen.</w:t>
      </w:r>
    </w:p>
    <w:p>
      <w:r>
        <w:t>Es werden keine Kosten erhoben.</w:t>
      </w:r>
    </w:p>
    <w:p>
      <w:r>
        <w:t>Der Antrag um unentgeltliche Verbeiständung wird abgewiesen.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