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AUS.2024.1 vom 4. Januar 2024</w:t>
      </w:r>
    </w:p>
    <w:p>
      <w:r>
        <w:t>BS Appellationsgericht, 2024-01-04, DE</w:t>
      </w:r>
    </w:p>
    <w:p>
      <w:r>
        <w:rPr>
          <w:b/>
        </w:rPr>
        <w:t xml:space="preserve">Quelle: </w:t>
      </w:r>
      <w:r>
        <w:t>https://mcp.opencaselaw.ch/entscheid/bs_appellationsgericht_AUS.2024.1</w:t>
      </w:r>
    </w:p>
    <w:p>
      <w:r>
        <w:t>FR: BS_APPELLATIONSGERICHT AUS.2024.1 du 4 janvier 2024</w:t>
      </w:r>
    </w:p>
    <w:p>
      <w:r>
        <w:t>IT: BS_APPELLATIONSGERICHT AUS.2024.1 del 4 gennaio 2024</w:t>
      </w:r>
    </w:p>
    <w:p>
      <w:pPr>
        <w:pStyle w:val="Heading2"/>
      </w:pPr>
      <w:r>
        <w:t>Erwägungen</w:t>
      </w:r>
    </w:p>
    <w:p>
      <w:r>
        <w:rPr>
          <w:b/>
        </w:rPr>
        <w:t>E. 1</w:t>
      </w:r>
    </w:p>
    <w:p>
      <w:r>
        <w:t>Gemäss Art. 80 Abs. 2 AIG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(BGE 140 II 409 E. 2.3.4;Zünd, in Spescha et al. [Hrsg.], Kommentar Migrationsrecht, 5. Auflage 2019, Art. 76 AIG N 1; Art. 76 AIG N 2;Busslinger/Segessenmann, Ausschaffung im Dublin-Verfahren, in: Rechtsschutz bei Schengen Dublin, Breitenmoser/Gless/Lagodny [Hrsg.], Zürich/St. Gallen 2013, S. 207, 214). A____ ist mit Verfügung des Migrationsamts vom 3. Januar 2024 aus der Schweiz weggewiesen worden, nachdem er der geplanten freiwilligen Rückreise in die Heimat im November 2023 nicht nachgekommen ist.</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3.2Aus den Akten konnte vorerst nicht nachvollzogen werden, weshalb einerseits Rückkehrhilfe und die Rückführung in die Heimat durch das SEM eingeleitet wurden und parallel dazu offenbar weiterhin ein Asylverfahren am Laufen war. Abklärungen der Einzelrichterin haben ergeben, dass A____ selber den Wunsch geäussert habe, in die Heimat zurück zu kehren. Dies stimmt mit seinen Angaben an der Verhandlung überein, dass er in die Schweiz gekommen sei, um sich hier medizinisch behandeln zu lassen und Hilfe zu bekommen, um wieder nach Hause zu gehen. In der Folge hat A____ den organisierten Flug am 29. November 2023 aber nicht angetreten, nachdem er irgendwann nach 21.18 Uhr am 28. November 2023 das Asylzentrum ohne Angabe eines Aufenthaltsortes verliess (s. Ein- und Ausgangsprotokoll des Asylzentrums). Nachdem er am 30. November 2023 wieder im Asylzentrum auftauchte, wurde das Asylverfahren wieder aufgenommen und es wurde ihm ein Termin für die Anhörung für den 12. Dezember 2023 gesetzt. Allerdings verliess A____ das Asylzentrum wiederum ohne Angabe seiner Motivation und seines geplanten Aufenthalts am Abend des 11. Dezember 2023, um erst wieder am 13. Dezember 2023 um 15.54 Uhr zurück zu kehren (s. Ein- und Ausgangsprotokoll des Asylzentrums). Den Termin beim Migrationsamt vom 22. Dezember 2023 nahm er ebenfalls nicht wahr, vielmehr war er ab 20. Dezember 2023 bis zu seiner Festnahme am 1. Januar 2024 in Bern unbekannten Aufenthalts. Dieses Verhalten zeigt auf, dass A____ sich in Freiheit nicht an behördliche Anordnungen hält, kein Interesse an einem Asylverfahren hat und bewusst seine Rückführung in die Heimat vereitelte. Es ist demnach in Übereinstimmung mit den Ausführungen in der Haftverfügung davon auszugehen, dass er in Freiheit für eine zukünftige Rückführung wieder nicht greifbar wäre, sondern zumindest im entscheidenden Zeitpunkt wieder untertauchen würde, um sich illegal in der Schweiz oder im grenznahen Schengenraum aufzuhalten. Eine mildere Massnahme um die Rückführung nach Algerien sicherzustellen, ist nicht ersichtlich, da das wohl auch strafrechtlich relevante Verhalten von A____ aufzeigt, dass Anordnungen die auf seiner Mitwirkung beruhen, wenig Wirkung entfalten.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4.2Eine Rückführung nach Algerien ist rechtlich und tatsächlich möglich, wie die bereits organisierte Rückführung für den 29. November 2023 gezeigt hat. Da allerdings nun erneut ein LP bei den algerischen Behörden beantragt werden muss, rechtfertigt es sich, die Ausschaffungshaft für die Dauer von drei Monaten anzuordnen, da LP erfahrungsgemäss nicht immer innerhalb weniger Tage oder Wochen bei den algerischen Behörden erhältlich gemacht werden können. Die angeordnete Haft ist damit rechtmässig und angemessen. Sie beginnt allerdings bereits ab dem 1. Januar 2024 zu laufen, da den Akten nicht zu entnehmen ist, dass eine strafrechtliche Festnahme oder Haft vorgehend zu der ausländerrechtlichen Haft angeordnet wurde. Die kurzzeitige Festhaltung nach Art. 73 AIG ist an die Haftdauer anzurechnen. Dementsprechend endet die Ausschaffungshaft am 31. März 2024.</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 Januar 2024 bis am 31. März 2024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