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AUS.2023.3 vom 20. Januar 2023</w:t>
      </w:r>
    </w:p>
    <w:p>
      <w:r>
        <w:t>BS Appellationsgericht, 2023-01-20, DE</w:t>
      </w:r>
    </w:p>
    <w:p>
      <w:r>
        <w:rPr>
          <w:b/>
        </w:rPr>
        <w:t xml:space="preserve">Quelle: </w:t>
      </w:r>
      <w:r>
        <w:t>https://mcp.opencaselaw.ch/entscheid/bs_appellationsgericht_AUS.2023.3</w:t>
      </w:r>
    </w:p>
    <w:p>
      <w:r>
        <w:t>FR: BS_APPELLATIONSGERICHT AUS.2023.3 du 20 janvier 2023</w:t>
      </w:r>
    </w:p>
    <w:p>
      <w:r>
        <w:t>IT: BS_APPELLATIONSGERICHT AUS.2023.3 del 20 gennaio 2023</w:t>
      </w:r>
    </w:p>
    <w:p>
      <w:pPr>
        <w:pStyle w:val="Heading2"/>
      </w:pPr>
      <w:r>
        <w:t>Erwägungen</w:t>
      </w:r>
    </w:p>
    <w:p>
      <w:r>
        <w:rPr>
          <w:b/>
        </w:rPr>
        <w:t>E. 1</w:t>
      </w:r>
    </w:p>
    <w:p>
      <w:r>
        <w:t>Die letztmalige (Ausschaffungs)Haftanordnung gilt noch bis zum 21. Januar 2023. Die heutige gerichtliche Überprüfung der (zweiten) Haftverlängerungsverfügung findet folglich vor Ablauf der bisher angeordneten Haft und damit rechtzeitig statt.</w:t>
      </w:r>
    </w:p>
    <w:p>
      <w:r>
        <w:rPr>
          <w:b/>
        </w:rPr>
        <w:t>E. 2</w:t>
      </w:r>
    </w:p>
    <w:p>
      <w:r>
        <w:t>2.1Nach den gesetzlichen Vorschriften kann ein Ausländer zur Sicherstellung eines erstinstanzlichen Weg- oder Ausweisungsentscheids unter anderem dann in Haft genommen werden, wenn er sich rechtswidrig in der Schweiz aufhält, ein Asylgesuch einreicht und damit offensichtlich bezweckt, den drohenden Vollzug einer Weg- oder Ausweisung zu vermeiden (Art. 76 Abs. 1 lit. b Ziff. 1 in Verbindung mit Art. 75 Abs. 1 lit. f des Ausländer- und Integrationsgesetzes [AIG, SR 142.20]) oder wenn Untertauchensgefahr vorliegt (Art. 76 Abs. 1 lit. b Ziff. 3 und 4 AIG). Untertauchensgefahr liegt regelmässig dann vor, wenn der Ausländer bereits einmal untergetaucht ist, behördlichen Auflagen keine Folge leistet, der Mitwirkungspflicht nach Artikel 90 des sowie Artikel 8 Absatz 1 Buchstabe a oder Absatz 4 des Asylgesetzes (AsylG [SR, 142.31]) nicht nachkommt,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w:t>
      </w:r>
    </w:p>
    <w:p>
      <w:r>
        <w:rPr>
          <w:b/>
        </w:rPr>
        <w:t>E. 3</w:t>
      </w:r>
    </w:p>
    <w:p>
      <w:r>
        <w:t>3.1Der Haftgrund des nachträglichen Einreichens eines Asylgesuchs (Art. 75 Abs. 1 lit. f AIG) greift grundsätzlich bei Vorliegen eines rechtswidrigen Aufenthalts, wobei gemäss den bundesrätlichen Ausführungen in der Botschaft zum Bundesgesetz über die Ausländerinnen und Ausländer vom 8. März  2002 die (damals neu einzuführende) Bestimmung dazu dienen soll, dass «Ausländer und Ausländerinnen neu in Vorbereitungshaft genommen werden können, wenn sie nach einem längeren illegalen Aufenthalt ein Asylgesuch stellen, das offensichtlich nur noch dazu dient, eine drohende Ausschaffung zu verhindern». Es sei ausserdem die Pflicht der haftanordnenden Behörde zu prüfen, ob entschuldbare Gründe für die Einreichung eines verspäteten Asylgesuchs vorliegen (BBl 2002 S. 3709 ff., 3816). Geschützt werden sollen nach den Ausführungen in der Botschaft Personen, welche die Schweiz effektiv um Asyl oder Schutz ersuchen wollen. Die Haft anordnende Behörde hat deshalb zu prüfen, ob entschuldbare Gründe für die verspätete Einreichung des Gesuchs vorliegen. Kein verspätetes Asylgesuch liegt beispielsweise vor, wenn eine polizeiliche Kontrolle unmittelbar nach dem illegalen Grenzübertritt oder im grenznahen Raum erfolgt, wenn eine Empfangsstelle vorübergehend geschlossen ist, wenn eine kranke Person sich vor der Einreichung des Asylgesuchs zuerst bei Bekannten erholt oder wenn die betroffene Person offensichtlich traumatisiert ist. Das Asylgesuch kann sich indessen selbst bei rechtzeitiger Einreichung aufgrund der konkreten Umstände als missbräuchlich erweisen (Businger, Ausländerrechtliche Haft, Zürich 2015, S. 174 FN 1154; VGE AUS.2014.42 vom 13. August 2014 E. 2.3).</w:t>
      </w:r>
    </w:p>
    <w:p>
      <w:r>
        <w:t>3.2Wie bereits in VGE AUS.2022.29 vom 4. Juli 2022, AUS.2022.36 vom 25. Juli 2022 und AUS.2022.49 vom 21. Oktober 2022 erwogen wurde, erweist sich bereits der erste Asylantrag des Beurteilten als rechtsmissbräuchlich, wurde er doch offensichtlich einzig mit dem Ziel eingereicht, die drohende Wegweisung und Ausschaffung abzuwenden. Zwar hat der Beurteilte nach seiner Festnahme am 28. Juni 2022 in der Einvernahme durch die Staatsanwaltschaft schon am Tag darauf erklärt, in der Schweiz ein Asylgesuch stellen zu wollen. Gleichzeitig erklärte er aber wiederholt, dass das Ziel seiner Reise ursprünglich Frankreich gewesen sei, wo er habe arbeiten wollen. In der Schweiz sei er nur zur Durchreise gewesen, sei jedoch an der Grenze zu Frankreich festgenommen worden. Der Beurteilte hatte offenkundig dasselbe Reiseziel wie seine  ihm namentlich bekannten und mit ihm festgesetzten  Reisegefährten, die mit ihm zusammen die beschwerliche und mühevolle Reise von Tunesien über Osteuropa (Serbien, Ungarn, Österreich) in die Schweiz und danach nach Frankreich unternommen hatten. Wie diese Freunde hatte er zugegebenermassen einzig die Absicht gehabt, sich in Frankreich Arbeit zu beschaffen. Hätte er tatsächlich die Absicht gehabt, in der Schweiz einen Asylantrag zu stellen, hätte er diesen bereits bei der Einreise in die Schweiz stellen können und müssen und nicht erst, nachdem er bei der Ausreise festgenommen worden war. Mit seiner Festnahme und der Zuführung an das Migrationsamt hat der Beurteilte realisiert, dass eine Weiterreise nach Frankreich unmöglich würde. Um dem drohenden Erlass einer Wegweisungsverfügung und der darauffolgenden Rückschaffung in seine Heimat zuvorzukommen, hat der Beurteilte einen Asylantrag gestellt. Dieses Verhalten verdient jedoch keinen Schutz. Dies illustriert nicht zuletzt auch die Tatsache, dass das SEM auf den ersten Asylantrag von A____ schon nicht einmal eingetreten ist, da aufgrund seiner Schilderungen keine Hinweise auf seine Flüchtlingseigenschaft bestünden.</w:t>
      </w:r>
    </w:p>
    <w:p>
      <w:r>
        <w:t>3.3Dasselbe muss mutatis mutandis auch für das zweite, nunmehr am 11. Oktober 2022 bzw. 20. Dezember 2022 gestellte Mehrfachgesuch gelten: Bestünden in der Tat relevante Asylgründe bzw. wäre der Beurteilte effektiv im Sinne von Art. 3 des Asylgesetzes verfolgt, hätte er diese Gründe bereits bei der Einreise in die Schweiz geltend machen können und müssen bzw. hätte er diese allerspätestens im Rahmen des ersten Asylgesuchs prüfen lassen (dass die geltend gemachten Asylgründe erneut nicht verfangen, hat das SEM denn auch erstinstanzlich entschieden). Dass auch das zweite Asylgesuch missbräuchlich eingereicht wurde, belegt die Tatsache, dass die schriftliche Begründung des Mehrfachgesuchs erst dann eingereicht wurde, als die Repatriierung nach Identifizierung und Flugbuchung unmittelbar bevorstand. Solches Verhalten verdient  wie bereits erwähnt  keinen Schutz.</w:t>
      </w:r>
    </w:p>
    <w:p>
      <w:r>
        <w:rPr>
          <w:b/>
        </w:rPr>
        <w:t>E. 4</w:t>
      </w:r>
    </w:p>
    <w:p>
      <w:r>
        <w:t>4.1Darüber hinaus liegt auch Untertauchensgefahr vor: A____ hat mit seiner umwegreichen und mangels gültiger Reisepapiere illegalen Reise durch (Ost)Europa deutlich zum Ausdruck gebracht, dass er nicht gewillt ist, sich an die Rechtsordnung, insbesondere die ausländerrechtlichen Normen, zu halten. Er könnte deshalb eine Haftentlassung dazu nützen, unterzutauchen und mutmasslich nach Frankreich, dem erklärten Ziel seiner Arbeitssuche, auszureisen, zumal er mehrfach  auch heute  zu verstehen gegeben hat, unter keinen Umständen nach Tunesien zurückkehren zu wollen, da er dort um sein Leben fürchten müsse. Damit würde er den Schweizer Behörden aber nicht mehr zur Verfügung stehen und den Vollzug der Wegweisung vereiteln. Darüber hinaus hat er sich bis zu seiner Identifikation als tunesischer Staatsbürger beharrlich geweigert, seiner in Art. 90 AIG statuierten Mitwirkungspflicht nachzukommen und es insbesondere unterlassen, bei der Papierbeschaffung mitzuwirken (Kontaktaufnahme mit tunesischer Botschaft in Bern oder Familie), was gemäss gesetzlicher Vermutung befürchten lässt, dass er sich der Ausschaffung entziehen will (Art. 90 lit. c bzw. Art. 76 Abs. 1 lit. b Ziff. 3 AIG).</w:t>
      </w:r>
    </w:p>
    <w:p>
      <w:r>
        <w:t>4.2Dazu kommt, dass seine bisherigen, gegenüber den Schweizer Behörden abgegebenen Depositionen hinsichtlich der Reiseroute und der Bezahlung des Taxifahrers unstetig bzw. wenig glaubhaft sind, sodass der auch heutigen Beteuerung, sich den Behörden zur Verfügung zu halten, kein Glauben geschenkt werden kann. So hat A____ anlässlich seiner Befragung bei der Staatsanwaltschaft vom 29. Juni 2022 zu Protokoll gegeben, er sei von Tunesien direkt nach Belgrad geflogen. Dort sei er einige Tage verblieben und danach durch den Wald nach Ungarn gelaufen. Danach sei er mit dem Taxi nach Budapest gelangt und von dort weiter mit dem Zug nach Wien. Dort sei er drei Tage verblieben und sodann wiederum mit der Bahn nach Bregenz gereist. Von dort sei er mit dem Zug in die Schweiz gelangt, wo er dann das angehaltene Taxi bestiegen habe. In der Befragung beim Migrationsamt vom 1. Juli 2022 gab er demgegenüber an, von Tunis via Istanbul nach Aksaray gelangt zu sein. Dort sei er zwei Tage geblieben. Anschliessend sei er von Aksaray via Istanbul nach Belgrad geflogen. In Belgrad sei er weitere sechs Tage geblieben. Anschliessend sei er mit einem Taxi nach Subotica gereist. Nach zwei Tagen Aufenthalt sei er von dort durch einen Wald über die Grenze nach Ungarn gelaufen. Danach habe er ein Taxi nach Budapest genommen. Von dort aus sei er mit dem Zug nach Wien gefahren, wo er wieder einige Tage geblieben sei. Von Wien aus sei er mit dem Zug nach Bregenz und von dort ebenfalls mit dem Zug in die Schweiz gereist, wo er dann das angehaltene Taxi bestiegen habe. In seiner Befragung vor dem Einzelrichter vom 4. Juli 2022 und auch anlässlich seiner Befragung vom 25. Juli 2022 gab er dann die bereits beim Migrationsamt deponierte Version zur Protokoll, wobei er plötzlich mit dem Zug von Serbien nach Budapest gelangt sein will. Hinsichtlich der dem Taxifahrer bezahlten Entschädigung gab A____ am 29. Juni 2022 zu Protokoll, er hätte Letzterem am Ziel in Paris EUR 400. bezahlen müssen. An der Verhandlung vom 25. Juli 2022 sprach er plötzlich von EUR 1000., währendem der Taxichauffeur aussagte, von allen Mitfahrern online EUR 100. vor der Fahrt erhalten zu haben. Schliesslich behauptete er an der Verhandlung vom 25. Juli 2022 wider jeglicher Evidenz, bei seiner Verhaftung in Basel eine Barschaft von über EUR 50. auf sich getragen zu haben (gemäss Effektenverzeichnis hatte er EUR 8.74 auf sich).</w:t>
      </w:r>
    </w:p>
    <w:p>
      <w:r>
        <w:rPr>
          <w:b/>
        </w:rPr>
        <w:t>E. 5</w:t>
      </w:r>
    </w:p>
    <w:p>
      <w:r>
        <w:t>5.1Wer ein Asylgesuch gestellt hat, darf sich bis zum Abschluss des Verfahrens grundsätzlich in der Schweiz aufhalten (Art. 42 AsylG). Die Verpflichtung zur Ausreise entfällt vorderhand, womit in einem solchen Fall eine Ausschaffungshaft im Sinne von Art. 76 AIG grundsätzlich nicht mehr in Frage kommt. Es kann höchstens noch eine Vorbereitungshaft nach Art. 75 AIG angeordnet werden, welche nicht die Sicherstellung des Vollzugs eines Weg- oder Ausweisungsentscheids bezweckt, sondern der Durchführung eines Wegweisungsverfahrens dient (BGer 2C_260/2018 vom 9. April 2018 E. 4.2), wobei dies gefährdet sein muss (Businger, a.a.O., S. 151). Stellt der sich in Ausschaffungshaft befindliche Ausländer während des Vollzugsverfahrens ein Asylgesuch, so hindert dies zwar den Vollzug der Wegweisung bis zum Abschluss des Asylverfahrens, lässt aber nicht notwendigerweise die Voraussetzungen der Ausschaffungshaft dahinfallen (BGE 140 II 409 E. 2.3.4; BGer 2C_593/2008 vom 22. August 2008 E. 2.2). Das Bundesgericht erachtet die Fortsetzung der Ausschaffungshaft unter der Voraussetzung für zulässig, dass mit dem Abschluss des Asylverfahrens und dem Vollzug in absehbarer Zeit gerechnet werden kann (BGE 140 II 209 E. 2.3.3, 125 II 377 E. 2b; BGer 2C_260/2018 vom 9. April 2018 E. 4.2).</w:t>
      </w:r>
    </w:p>
    <w:p>
      <w:r>
        <w:t>5.2A____ hat auch im Rahmen seines zweiten Asylgesuchs nichts vorgetragen, woraus eine Flüchtlingseigenschaft im Sinne von Art. 3 AsylG abgeleitet werden könnte, weshalb sein Gesuch seitens des SEM auch abgelehnt worden ist. Dieser Entscheid ist noch nicht rechtskräftig und könnte noch beim Bundesverwaltungsgericht angefochten werden. Angesichts der klaren Rechtslage kann mit dem Abschluss des Asylverfahrens und dem Vollzug der Wegweisung aber in absehbarer Zeit gerechnet werden. Der Beurteilte braucht daher nicht in Vorbereitungshaft versetzt zu werden, sondern kann in Ausschaffungshaft belassen werden. Die zuständigen Behörden sind indessen daran zu erinnern, dass das Asylgesuch beschleunigt zu behandeln ist (Art. 75 Abs. 2 AIG; BGer 2C_593/2008 vom 22. August 2008 E. 2.2, 2C_260/2018 vom 9. April 2018 E. 4.2).</w:t>
      </w:r>
    </w:p>
    <w:p>
      <w:r>
        <w:rPr>
          <w:b/>
        </w:rPr>
        <w:t>E. 6</w:t>
      </w:r>
    </w:p>
    <w:p>
      <w:r>
        <w:t>6.1Die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6.2Die Rückschaffung nach Tunesien ist  wie bereits das SEM in seinem Entscheid vom 28. Dezember 2022 erwogen hat  rechtlich und tatsächlich möglich. Auch ergeben sich  insbesondere auch vor dem Hintergrund des neusten Asylgesuchs  aus den Akten keine Anhaltspunkte dafür, dass dem Beurteilten bei einer Rückkehr in seinen Heimatstaat mit beachtlicher Wahrscheinlichkeit eine durch Art. 3 der Europäischen Menschenrechtskonvention (EMRK, SR 0.101) verbotene Strafe oder Behandlung droht. Zudem sprechen weder die in Tunesien herrschende politische Situation noch andere Gründe gegen die Zumutbarkeit der Rückführung nach Tunesien. Die Rückschaffung des Beurteilten ist mit einer erneuten Flugbuchung unmittelbar an die Hand zu nehmen, sobald der Entscheid des SEM vom 28. Dezember 2022 in Rechtskraft erwachsen ist. Auch wenn sich A____ nach Bestätigung der Haftverlängerungsverfügung insgesamt während mehr als sechs Monaten in Administrativhaft befunden haben wird (Art. 79 Abs. 1 AIG), ist die Haftverlängerung dennoch für drei weitere Monate zu bewilligen, zumal sich der Beurteilte im Sinne von Art. 79 Abs. 2 lit. a AIG bisher nicht kooperativ gezeigt hat und sich seine Identifikation bzw. die Übermittlung der für die Ausreise erforderlichen Unterlagen durch die tunesischen Behörden  ohne Zutun des Migrationsamts  verzögert hat (Art. 79 Abs. 2 lit. b AIG). Aufgrund nicht vorhersehbaren Unwägbarkeiten und des schwer abschätzbaren zukünftigen Verhaltens des Beurteilten, wird die Haft dennoch praxisgemäss für drei Monate bewilligt, wobei auf die Möglichkeit eines Haftentlassungsgesuchs hinzuweisen ist.</w:t>
      </w:r>
    </w:p>
    <w:p>
      <w:r>
        <w:t>6.3Ein milderes Mittel zur Sicherstellung der Durchführung des Wegweisungsverfahrens ist nicht ersichtlich. Insbesondere kommen eine Eingrenzung und eine regelmässige Meldepflicht nicht in Frage. Der Beurteilte verfügt über keinen Aufenthaltsort hierzulande und über keinerlei persönliche Beziehungen zu Personen in der Schweiz. Er hat sich seiner Reisedokumente entledigt und verfügt auch über keinerlei finanzielle Mittel. Auch überwiegt das öffentliche Interesse an der Sicherstellung des Wegweisungsentscheids dasjenige des Beurteilten an seiner persönlichen Freiheit, zumal keine Hinweise auf eine besondere Haftempfindlichkeit bestehen.</w:t>
      </w:r>
    </w:p>
    <w:p>
      <w:r>
        <w:rPr>
          <w:b/>
        </w:rPr>
        <w:t>E. 7</w:t>
      </w:r>
    </w:p>
    <w:p>
      <w:r>
        <w:t>7.1Nach dem Gesagten erweist sich die Haft als notwendig und verhältnismässig, weshalb sie zu bestätigen ist. Das vorliegende Verfahren ist kostenlos (§ 4 Abs. 1 des Gesetzes über den Vollzug der Zwangsmassnahmen im Ausländerrecht).</w:t>
      </w:r>
    </w:p>
    <w:p>
      <w:r>
        <w:rPr>
          <w:b/>
        </w:rPr>
        <w:t>E. 7.2</w:t>
      </w:r>
    </w:p>
    <w:p>
      <w:r>
        <w:t>7.2.1Die bedürftige Partei hat gestützt auf Art. 29 Abs. 3 Satz 2 der Bundesverfassung (BV, SR 101)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Das Erfordernis der fehlenden Aussichtslosigkeit ist bei einem Freiheitsentzug von einer gewissen Intensität bzw. Dauer im Hinblick hierauf sachgerecht zu relativieren und das Kriterium der Erfolgsaussichten differenziert zu handhaben (BGE 134 I 92 E. 3.2.3; BGer 2C_526/2016 vom 30. Juni 2016 E. 2.1;Keller, in: Merten/Papier, Handbuch der Grundrechte, Bd. VII/2, Grundrechte in der Schweiz und in Liechtenstein, Heidelberg 2007, § 225 Rz. 51).</w:t>
      </w:r>
    </w:p>
    <w:p>
      <w:r>
        <w:t>7.2.2A____ weiss seit längerer Zeit, dass er die Flüchtlingseigenschaft nicht erfüllt und die Einreichung weiterer Gesuche nicht dazu führt, dass er aus der Haft entlassen wird, zumal bereits in den Urteilen AUS.2022.29 vom 4. Juli 2022, AUS.2022.36 vom 25. Juli 2022 und AUS.2022.49 vom 21. Oktober 2022 von missbräuchlichen Asylgesuchen ausgegangen wurde. Der Beurteilte ist zwar mittlerweile seit knapp sechs Monaten aufgrund ausländerrechtlicher Motive inhaftiert. Indes muss auch unter restriktiver Handhabung des Kriteriums der Aussichtslosigkeit festgestellt werden, dass die Notwendigkeit einer weiteren Verhandlung ausschliesslich auf das Verhalten von A____ zurückzuführen ist, zumal auch die Begründung des Mehrfachgesuchs  im Wissen um die Chancenlosigkeit dieses Vorgehens  bloss zum Zwecke der Vereitelung seiner Repatriierung eingereicht worden ist und daher erneut als missbräuchlich zu qualifizieren ist (vgl. dazu schon E. 3.3).</w:t>
      </w:r>
    </w:p>
    <w:p>
      <w:r>
        <w:t>Demgemäss erkenntder Einzelrichter:</w:t>
      </w:r>
    </w:p>
    <w:p>
      <w:r>
        <w:t>://:      Die Verlängerung der Ausschaffungshaft über A____ ist für die Dauer von drei Monaten, bis zum 20. April 2023, rechtmässig und angemessen.</w:t>
      </w:r>
    </w:p>
    <w:p>
      <w:r>
        <w:t>Es werden keine Kosten erhoben.</w:t>
      </w:r>
    </w:p>
    <w:p>
      <w:r>
        <w:t>Das Gesuch um unentgeltliche Verbeiständung wird abgewiesen.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