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AUS.2021.41 vom 10. Dezember 2021</w:t>
      </w:r>
    </w:p>
    <w:p>
      <w:r>
        <w:t>BS Appellationsgericht, 2021-12-10, DE</w:t>
      </w:r>
    </w:p>
    <w:p>
      <w:r>
        <w:rPr>
          <w:b/>
        </w:rPr>
        <w:t xml:space="preserve">Quelle: </w:t>
      </w:r>
      <w:r>
        <w:t>https://mcp.opencaselaw.ch/entscheid/bs_appellationsgericht_AUS.2021.41</w:t>
      </w:r>
    </w:p>
    <w:p>
      <w:r>
        <w:t>FR: BS_APPELLATIONSGERICHT AUS.2021.41 du 10 décembre 2021</w:t>
      </w:r>
    </w:p>
    <w:p>
      <w:r>
        <w:t>IT: BS_APPELLATIONSGERICHT AUS.2021.41 del 10 dicembre 2021</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Es handelt sich dabei um objektive gesetzliche Kriterien für die Annahme von Fluchtgefahr.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 (sowie fehlende Möglichkeit der sofortigen Wegweisung), angeführt. Die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Beurteilte am 14. Januar 2021 in Deutschland ein Asylgesuch gestellt. Ohne das Ergebnis dieses Verfahrens abzuwarten ist er eigenen Angaben zufolge aber nur gut zwei Wochen dort verblieben und hat in der Folge offenbar in Mulhouse Wohnsitz genommen. Am 26. Juli 2021 wurde ihm ein vom 3. August 2021 bis zum 2. August 2024 gültiges Schengen-weites Einreiseverbot eröffnet und A____ nach Anordnung von Ausschaffungshaft (durch den Kanton Basel-Landschaft) nach Deutschland rücküberführt. Nachdem er bereits am 14. Oktober 2021 und am 6. November 2021 versuchte, (illegal) in die Schweiz einzureisen, an der Grenze jedoch jeweils zurückgewiesen wurde, ist der Beurteilte nunmehr von St. Louis herkommend  ohne die notwendigen Einreisevoraussetzungen zu erfüllen  zu Fuss in die Schweiz eingereist.</w:t>
      </w:r>
    </w:p>
    <w:p>
      <w:r>
        <w:t>2.2.2Nach dem Gesagten ist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bzw. untertauchen würde (insbesondere nach Frankreich) und damit für die Behörden nicht mehr greifbar wäre und sich der Durchführung der Wegweisung entziehen würde. Kommt dazu, dass gemäss aktuellem Strafregisterauszug gleich mehrere Strafuntersuchungen gegen A____ laufen (wegen mehrfachem Diebstahl, Hausfriedensbruch und diversen Delikten gegen das AIG), was einen zusätzlichen Fluchtanreiz mit sich bringt.</w:t>
      </w:r>
    </w:p>
    <w:p>
      <w:r>
        <w:t>2.3Es stellt sich im Weiteren die Frage, ob ein milderes Mittel als Haft vorhanden ist, welches ein Untertauchen des Beurteilten wirksam verhindern könnte. Der Beurteilte hat keinerlei Beziehungen zur Schweiz und trägt gemäss Polizeirapport auch kein Bargeld auf sich. A____ könnte hier deshalb nirgendwo für die Dauer seines erzwungenen Aufenthalts günstig unterkommen. In dieser Situation erscheint der Anreiz für den Beurteilten, die Freiheit für eine erneute Weiterreise zu missbrauchen bzw. in der Schweiz unterzutauchen, hoch. Eine regelmässige Meldepflicht könnte den offensichtlich hochmobilen Beurteilten kaum davon abhalten. Darüber hinaus besitzt er auch keinen Reisepass, der für die Dauer des Verfahrens beim Migrationsamt hinterlegt werden könnte, wobei ihn das Fehlen eines solchen  wie sich aus der Sachverhaltsdarstellung ergibt  ohnehin nicht davon abgehalten hat, zu reisen und ohnehin  wie bereits erwähnt  auch ein Schengen-weites Einreiseverbot besteht. Die Haft ist somit zur Sicherstellung des weiteren Verfahrens notwendig.</w:t>
      </w:r>
    </w:p>
    <w:p>
      <w:r>
        <w:t>2.4Anhaltspunkte, welche die Haft des Beurteilten als unverhältnismässig erscheinen lassen würden, sind nicht ersichtlich, zumal es sich bei ihm um einen jungen, gesunden Mann handelt. Sollte sein Bruder effektiv krank sein, steht es ihm frei, zu diesem telefonischen Kontakt zu halten. Zu einer Haftentlassung kann diese gänzlich unbelegte und aufgrund der Umstände (unter anderem Einreiseverbot und diverse laufende Strafuntersuchungen) auch nicht glaubhafte Behauptung indes nicht führen. Auch ist die Anordnung der Vorbereitungshaft für die maximal mögliche Dauer von sieben Wochen (Art. 76a Abs. 3 lit. a AIG) nicht zu beanstanden, da zunächst die Möglichkeit der Rücküberführung nach Deutschland zu prüfen ist und das Staatssekretariat für Migration (SEM) anschliessend die Wegweisung verfügen muss. Das Migrationsamt ist jedoch gehalten, das notwendige Verfahren mit einer Anfrage beim SEM zügig in die Wege zu leiten und damit das Beschleunigungsgenbot weiterhin zu wahren.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8. Dezember 2021 bis zum 26. Januar 2022,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rPr>
          <w:b/>
        </w:rPr>
        <w:t>E. 7</w:t>
      </w:r>
    </w:p>
    <w:p>
      <w:r>
        <w:t>März 2014 S. 2675 ff., 2702; VGE AUS.2021.20 vom 27. Mai 2021 E. 2.1,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