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AUS.2017.70 vom 11. September 2017</w:t>
      </w:r>
    </w:p>
    <w:p>
      <w:r>
        <w:t>BS Appellationsgericht, 2017-09-11, DE</w:t>
      </w:r>
    </w:p>
    <w:p>
      <w:r>
        <w:rPr>
          <w:b/>
        </w:rPr>
        <w:t xml:space="preserve">Quelle: </w:t>
      </w:r>
      <w:r>
        <w:t>https://mcp.opencaselaw.ch/entscheid/bs_appellationsgericht_AUS.2017.70</w:t>
      </w:r>
    </w:p>
    <w:p>
      <w:r>
        <w:t>FR: BS_APPELLATIONSGERICHT AUS.2017.70 du 11 septembre 2017</w:t>
      </w:r>
    </w:p>
    <w:p>
      <w:r>
        <w:t>IT: BS_APPELLATIONSGERICHT AUS.2017.70 del 11 settembre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Im vorliegenden Fall befindet sich der Beurteilte noch bis zum 12. September 2017 im Strafvollzug. Indem die Überprüfung der Ausschaffungshaft am 11. September 2017 und damit in einem Zeitpunkt stattfindet, bevor sie überhaupt zu laufen beginnt, ist die genannte Frist ohne weiteres eingehalten. Zuständig zur Überprüfung der Haft ist eine Einzelrichterin am Appellationsgericht als Verwaltungsgericht (vgl. § 2 des Gesetzes über den Vollzug der Zwangsmassnahmen im Ausländerrecht [SG 122.300]).</w:t>
      </w:r>
    </w:p>
    <w:p>
      <w:r>
        <w:rPr>
          <w:b/>
        </w:rPr>
        <w:t>E. 2</w:t>
      </w:r>
    </w:p>
    <w:p>
      <w:r>
        <w:t>Ein Ausländer kann nicht nur zur Sicherstellung eines erstinstanzlich ergangenen Wegweisungsentscheids in Haft genommen werden, sondern auch dann, wenn eine erstinstanzliche Landesverweisung nach Artikel 66a oder 66abisStGB oder Artikel 49a oder 49abisMStG ausgesprochen worden ist (vgl. Art. 76 Abs. 1 AuG). Vorliegend ist A____ (alias B____) am 20. März 2017 durch das Einzelgericht in Strafsachen zu einer fünfjährigen Landesverweisung gemäss Art. 66a Abs. 1 lit. c StGB verurteilt worden, die inzwischen auch schon in Rechtskraft erwachsen ist. Die erste Voraussetzung für die Anordnung von Ausschaffungshaft liegt somit vor.</w:t>
      </w:r>
    </w:p>
    <w:p>
      <w:r>
        <w:rPr>
          <w:b/>
        </w:rPr>
        <w:t>E. 3</w:t>
      </w:r>
    </w:p>
    <w:p>
      <w:r>
        <w:t>Nach den gesetzlichen Vorschriften kann ein Ausländer unter anderem dann in Haft genommen werden, wenn er wegen eines Verbrechens verurteilt worden ist (Art. 76 Abs. 1 lit. b Ziff. 1 i.V.m. Art. 75 Abs. 1 lit. h AuG). Dies ist vorliegend der Fall (vgl. das Urteil des Einzelgerichts in Strafsachen vom 22. März 2017). Ausserdem kann er in Haft genommen werden, wenn konkrete Anzeichen befürchten lassen, dass er sich der Ausschaffung entziehen will, insbesondere weil er besonderen Mitwirkungspflichten nicht nachkommt (Art. 76 Abs. 1 lit. b Ziff. 3 AuG), oder wenn Untertauchensgefahr vorliegt. Dies ist in der Regel anzunehmen,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Im vorliegenden Fall ist die Identität des Beurteilten nicht geklärt. Offensichtlich hat er während Jahren illegal unter der Identität B____ gelebt. In Frankreich ist er unter dem Hauptnamen [...] verzeichnet. Auch in Spanien, wo seine beiden Kinder leben, soll er sich immer wieder aufgehalten haben, dort als A____. Bei seiner Befragung durch das Migrationsamt hat er erklärt, er würde sofort nach Spanien gehen, sollte man ihn freilassen. Der Beurteilte befindet sich jedoch nicht im Besitz einer gültigen Aufenthaltsbewilligung für Spanien. In der heutigen Verhandlung hat er auf die Frage, ob er denn bereit sei, in seine Heimat Algerien zurückzugehen, mehrmals erklärt, dort ginge er auf keinen Fall hin. Nach dem Gesagten muss davon ausgegangen werden, dass auch der Haftgrund der Untertauchensgefahr gegeben ist. Die Haft erweist sich deshalb als notwendig, um den Vollzug der Wegweisung sicherzustellen. Ein milderes Mittel, das den gleichen Zweck erfüllen würde, ist nicht ersichtlich. Ferner ist zumindest zurzeit davon auszugehen, dass eine Ausschaffung nach Algerien durchführbar ist. Das vorliegende Verfahren ist kostenlos (§ 4 Abs. 1 des Gesetzes über den Vollzug der Zwangsmassnahmen im Ausländerrecht).</w:t>
      </w:r>
    </w:p>
    <w:p>
      <w:r>
        <w:t>Demgemäss erkenntdie Einzelrichterin:</w:t>
      </w:r>
    </w:p>
    <w:p>
      <w:r>
        <w:t>://:        Die über A____ angeordnete Ausschaffungshaft ist für 3 Monate, das heisst bis zum 11. Dezember 2017, rechtmässig und angemessen.</w:t>
      </w:r>
    </w:p>
    <w:p>
      <w:r>
        <w:t>Es werden keine Kosten erhoben.</w:t>
      </w:r>
    </w:p>
    <w:p>
      <w:r>
        <w:t>Mitteilung an: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