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copy_of_2009/26 vom 23. September 2009</w:t>
      </w:r>
    </w:p>
    <w:p>
      <w:r>
        <w:t>BL Gerichte, 2009-09-23, DE</w:t>
      </w:r>
    </w:p>
    <w:p>
      <w:r>
        <w:rPr>
          <w:b/>
        </w:rPr>
        <w:t xml:space="preserve">Quelle: </w:t>
      </w:r>
      <w:r>
        <w:t>https://mcp.opencaselaw.ch/entscheid/bl_gerichte_copy_of_2009_26</w:t>
      </w:r>
    </w:p>
    <w:p>
      <w:r>
        <w:t>FR: BL_GERICHTE copy_of_2009/26 du 23 septembre 2009</w:t>
      </w:r>
    </w:p>
    <w:p>
      <w:r>
        <w:t>IT: BL_GERICHTE copy_of_2009/26 del 23 settembre 2009</w:t>
      </w:r>
    </w:p>
    <w:p>
      <w:pPr>
        <w:pStyle w:val="Heading2"/>
      </w:pPr>
      <w:r>
        <w:t>Regeste</w:t>
      </w:r>
    </w:p>
    <w:p>
      <w:r>
        <w:t>Auskunftsrecht in Bezug auf medizinische Behandlungsunterlagen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(…) KGE VV vom 23.09.2009 i.S. X. (810 09 234)/WEM Back to Top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