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23 21 vom 20. September 2023</w:t>
      </w:r>
    </w:p>
    <w:p>
      <w:r>
        <w:t>BL Gerichte, 2023-09-20, DE</w:t>
      </w:r>
    </w:p>
    <w:p>
      <w:r>
        <w:rPr>
          <w:b/>
        </w:rPr>
        <w:t xml:space="preserve">Quelle: </w:t>
      </w:r>
      <w:r>
        <w:t>https://mcp.opencaselaw.ch/entscheid/bl_gerichte_810_23_21</w:t>
      </w:r>
    </w:p>
    <w:p>
      <w:r>
        <w:t>FR: BL_GERICHTE 810 23 21 du 20 septembre 2023</w:t>
      </w:r>
    </w:p>
    <w:p>
      <w:r>
        <w:t>IT: BL_GERICHTE 810 23 21 del 20 settembre 2023</w:t>
      </w:r>
    </w:p>
    <w:p>
      <w:pPr>
        <w:pStyle w:val="Heading2"/>
      </w:pPr>
      <w:r>
        <w:t>Regeste</w:t>
      </w:r>
    </w:p>
    <w:p>
      <w:r>
        <w:t>Widerruf der Niederlassungsbewilligung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Mit der verwaltungsgerichtlichen Beschwerde können nach § 45 Abs. 1 lit. a und b VPO Rechtsverletzungen einschliesslich Überschreitung, Unterschreitung oder Missbrauch des Ermessens sowie die unrichtige oder unvollständige Feststellung des Sachverhalts gerügt werden. Die Beurteilung der Angemessenheit ist dem Kantonsgericht dagegen - abgesehen von hier nicht vorliegenden Ausnahmefällen - untersagt (§ 45 Abs. 1 lit. c VPO e contrario).</w:t>
      </w:r>
    </w:p>
    <w:p>
      <w:r>
        <w:rPr>
          <w:b/>
        </w:rPr>
        <w:t>E. 3</w:t>
      </w:r>
    </w:p>
    <w:p>
      <w:r>
        <w:t>Die Verfahrenskosten in der Höhe von Fr. 3'000.-- werden dem Regierungsrat des Kantons Basel-Landschaft auferlegt.</w:t>
      </w:r>
    </w:p>
    <w:p>
      <w:r>
        <w:rPr>
          <w:b/>
        </w:rPr>
        <w:t>E. 4</w:t>
      </w:r>
    </w:p>
    <w:p>
      <w:r>
        <w:t>Der Regierungsrat hat dem Beschwerdeführer eine Parteientschädigung in der Höhe von Fr. 3'855.-- (inkl. Auslagen und 7.7% MWST)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