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31 vom 17. August 2022</w:t>
      </w:r>
    </w:p>
    <w:p>
      <w:r>
        <w:t>BL Gerichte, 2022-08-17, DE</w:t>
      </w:r>
    </w:p>
    <w:p>
      <w:r>
        <w:rPr>
          <w:b/>
        </w:rPr>
        <w:t xml:space="preserve">Quelle: </w:t>
      </w:r>
      <w:r>
        <w:t>https://mcp.opencaselaw.ch/entscheid/bl_gerichte_810_22_31</w:t>
      </w:r>
    </w:p>
    <w:p>
      <w:r>
        <w:t>FR: BL_GERICHTE 810 22 31 du 17 août 2022</w:t>
      </w:r>
    </w:p>
    <w:p>
      <w:r>
        <w:t>IT: BL_GERICHTE 810 22 31 del 17 agosto 2022</w:t>
      </w:r>
    </w:p>
    <w:p>
      <w:pPr>
        <w:pStyle w:val="Heading2"/>
      </w:pPr>
      <w:r>
        <w:t>Regeste</w:t>
      </w:r>
    </w:p>
    <w:p>
      <w:r>
        <w:t>Kündigung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- abgesehen von hier nicht vorliegenden Ausnahmefällen - untersagt (§ 45 Abs. 1 lit. c VPO).</w:t>
      </w:r>
    </w:p>
    <w:p>
      <w:r>
        <w:rPr>
          <w:b/>
        </w:rPr>
        <w:t>E. 3</w:t>
      </w:r>
    </w:p>
    <w:p>
      <w:r>
        <w:t>Die Beschwerdeführerin hat der Beschwerdegegnerin eine Parteientschädigung in der Höhe von Fr. 3'112.75 (inkl. Auslagen und 7.7% MWST) zu bezahlen. Im Übrigen werden die Parteikosten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