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22 193 vom 19. August 2022</w:t>
      </w:r>
    </w:p>
    <w:p>
      <w:r>
        <w:t>BL Gerichte, 2022-08-19, DE</w:t>
      </w:r>
    </w:p>
    <w:p>
      <w:r>
        <w:rPr>
          <w:b/>
        </w:rPr>
        <w:t xml:space="preserve">Quelle: </w:t>
      </w:r>
      <w:r>
        <w:t>https://mcp.opencaselaw.ch/entscheid/bl_gerichte_810_22_193</w:t>
      </w:r>
    </w:p>
    <w:p>
      <w:r>
        <w:t>FR: BL_GERICHTE 810 22 193 du 19 août 2022</w:t>
      </w:r>
    </w:p>
    <w:p>
      <w:r>
        <w:t>IT: BL_GERICHTE 810 22 193 del 19 agosto 2022</w:t>
      </w:r>
    </w:p>
    <w:p>
      <w:pPr>
        <w:pStyle w:val="Heading2"/>
      </w:pPr>
      <w:r>
        <w:t>Regeste</w:t>
      </w:r>
    </w:p>
    <w:p>
      <w:r>
        <w:t>Prüfung von Kindesschutzmassnahmen; Erteilung von Weisungen (Entscheid der Kindes- und Erwachsenenschutzbehörde D. vom 19. August 2022)</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Beschwerde somit volle Kognition zu.</w:t>
      </w:r>
    </w:p>
    <w:p>
      <w:r>
        <w:rPr>
          <w:b/>
        </w:rPr>
        <w:t>E. 3</w:t>
      </w:r>
    </w:p>
    <w:p>
      <w:r>
        <w:t>Die Verfahrenskosten in der Höhe von Fr. 1'200.-- werden der Beschwerdeführerin auferlegt.</w:t>
      </w:r>
    </w:p>
    <w:p>
      <w:r>
        <w:rPr>
          <w:b/>
        </w:rPr>
        <w:t>E. 4</w:t>
      </w:r>
    </w:p>
    <w:p>
      <w:r>
        <w:t>Die Parteikosten werden wettgeschlagen.</w:t>
      </w:r>
    </w:p>
    <w:p>
      <w:r>
        <w:rPr>
          <w:b/>
        </w:rPr>
        <w:t>E. 5</w:t>
      </w:r>
    </w:p>
    <w:p>
      <w:r>
        <w:t>Eine Kopie der Eingabe der Beschwerdeführer vom 31. Oktober 2022 wird den übrigen Verfahrensbeteiligten zur Kenntnisnahme zugestellt. Gegen diesen Entscheid wurde am 27. Februar 2023 Beschwerde beim Bundesgericht (Verfahrensnummer 5A_162/2023)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