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22 141 vom 18. Januar 2023</w:t>
      </w:r>
    </w:p>
    <w:p>
      <w:r>
        <w:t>BL Gerichte, 2023-01-18, DE</w:t>
      </w:r>
    </w:p>
    <w:p>
      <w:r>
        <w:rPr>
          <w:b/>
        </w:rPr>
        <w:t xml:space="preserve">Quelle: </w:t>
      </w:r>
      <w:r>
        <w:t>https://mcp.opencaselaw.ch/entscheid/bl_gerichte_810_22_141</w:t>
      </w:r>
    </w:p>
    <w:p>
      <w:r>
        <w:t>FR: BL_GERICHTE 810 22 141 du 18 janvier 2023</w:t>
      </w:r>
    </w:p>
    <w:p>
      <w:r>
        <w:t>IT: BL_GERICHTE 810 22 141 del 18 gennaio 2023</w:t>
      </w:r>
    </w:p>
    <w:p>
      <w:pPr>
        <w:pStyle w:val="Heading2"/>
      </w:pPr>
      <w:r>
        <w:t>Regeste</w:t>
      </w:r>
    </w:p>
    <w:p>
      <w:r>
        <w:t>Widerruf der Niederlassungsbewilligung; Rückstufung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2'000.-- werden der Beschwerdeführerin auferlegt. Zufolge Bewilligung der unentgeltlichen Prozessführung gehen die Verfahrenskosten in der Höhe von Fr. 2'000.-- zu Lasten der Gerichtskasse.</w:t>
      </w:r>
    </w:p>
    <w:p>
      <w:r>
        <w:rPr>
          <w:b/>
        </w:rPr>
        <w:t>E. 3</w:t>
      </w:r>
    </w:p>
    <w:p>
      <w:r>
        <w:t>Die Parteikosten werden wettgeschlagen. Vizepräsident Gerichtsschreiber i.V. Gegen diesen Entscheid wurde am 27.04.2023 Beschwerde beim Bundesgericht (Verfahrensnummer 2C_239/2023)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