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22 103 vom 21. September 2022</w:t>
      </w:r>
    </w:p>
    <w:p>
      <w:r>
        <w:t>BL Gerichte, 2022-09-21, DE</w:t>
      </w:r>
    </w:p>
    <w:p>
      <w:r>
        <w:rPr>
          <w:b/>
        </w:rPr>
        <w:t xml:space="preserve">Quelle: </w:t>
      </w:r>
      <w:r>
        <w:t>https://mcp.opencaselaw.ch/entscheid/bl_gerichte_810_22_103</w:t>
      </w:r>
    </w:p>
    <w:p>
      <w:r>
        <w:t>FR: BL_GERICHTE 810 22 103 du 21 septembre 2022</w:t>
      </w:r>
    </w:p>
    <w:p>
      <w:r>
        <w:t>IT: BL_GERICHTE 810 22 103 del 21 settembre 2022</w:t>
      </w:r>
    </w:p>
    <w:p>
      <w:pPr>
        <w:pStyle w:val="Heading2"/>
      </w:pPr>
      <w:r>
        <w:t>Regeste</w:t>
      </w:r>
    </w:p>
    <w:p>
      <w:r>
        <w:t>Sozialhilfe</w:t>
      </w:r>
    </w:p>
    <w:p>
      <w:pPr>
        <w:pStyle w:val="Heading2"/>
      </w:pPr>
      <w:r>
        <w:t>Erwägungen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ist dem Kantonsgericht dagegen verwehrt (§ 45 Abs. 1 lit. c VPO e contrario).</w:t>
      </w:r>
    </w:p>
    <w:p>
      <w:r>
        <w:rPr>
          <w:b/>
        </w:rPr>
        <w:t>E. 3</w:t>
      </w:r>
    </w:p>
    <w:p>
      <w:r>
        <w:t>Die Verfahrenskosten in der Höhe von Fr. 1'200.-- werden dem Beschwerdeführer auferlegt. Zufolge Bewilligung der unentgeltlichen Prozessführung gehen die Verfahrenskosten zu Lasten der Gerichtskasse.</w:t>
      </w:r>
    </w:p>
    <w:p>
      <w:r>
        <w:rPr>
          <w:b/>
        </w:rPr>
        <w:t>E. 4</w:t>
      </w:r>
    </w:p>
    <w:p>
      <w:r>
        <w:t>Die Parteikosten werden wettgeschlagen. Präsidentin Gerichtsschreiber i.V. Gegen diesen Entscheid wurde am 23. Dezember 2022 Beschwerde beim Bundesgericht (Verfahrensnummer 8C_755/2022)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