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21 76 vom 13. Februar 2019</w:t>
      </w:r>
    </w:p>
    <w:p>
      <w:r>
        <w:t>BL Gerichte, 2019-02-13, DE</w:t>
      </w:r>
    </w:p>
    <w:p>
      <w:r>
        <w:rPr>
          <w:b/>
        </w:rPr>
        <w:t xml:space="preserve">Quelle: </w:t>
      </w:r>
      <w:r>
        <w:t>https://mcp.opencaselaw.ch/entscheid/bl_gerichte_810_21_76</w:t>
      </w:r>
    </w:p>
    <w:p>
      <w:r>
        <w:t>FR: BL_GERICHTE 810 21 76 du 13 février 2019</w:t>
      </w:r>
    </w:p>
    <w:p>
      <w:r>
        <w:t>IT: BL_GERICHTE 810 21 76 del 13 febbraio 2019</w:t>
      </w:r>
    </w:p>
    <w:p>
      <w:pPr>
        <w:pStyle w:val="Heading2"/>
      </w:pPr>
      <w:r>
        <w:t>Regeste</w:t>
      </w:r>
    </w:p>
    <w:p>
      <w:r>
        <w:t>Unentgeltliche Rechtspflege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Die Verfahrenskosten in der Höhe von Fr. 500.-- werden der Beschwerdeführerin auferlegt.</w:t>
      </w:r>
    </w:p>
    <w:p>
      <w:r>
        <w:rPr>
          <w:b/>
        </w:rPr>
        <w:t>E. 4</w:t>
      </w:r>
    </w:p>
    <w:p>
      <w:r>
        <w:t>Die Parteikosten werden wettgeschlagen. Präsidentin Gerichtsschreiber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