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21 162 vom 26. Januar 2022</w:t>
      </w:r>
    </w:p>
    <w:p>
      <w:r>
        <w:t>BL Gerichte, 2022-01-26, DE</w:t>
      </w:r>
    </w:p>
    <w:p>
      <w:r>
        <w:rPr>
          <w:b/>
        </w:rPr>
        <w:t xml:space="preserve">Quelle: </w:t>
      </w:r>
      <w:r>
        <w:t>https://mcp.opencaselaw.ch/entscheid/bl_gerichte_810_21_162</w:t>
      </w:r>
    </w:p>
    <w:p>
      <w:r>
        <w:t>FR: BL_GERICHTE 810 21 162 du 26 janvier 2022</w:t>
      </w:r>
    </w:p>
    <w:p>
      <w:r>
        <w:t>IT: BL_GERICHTE 810 21 162 del 26 gennaio 2022</w:t>
      </w:r>
    </w:p>
    <w:p>
      <w:pPr>
        <w:pStyle w:val="Heading2"/>
      </w:pPr>
      <w:r>
        <w:t>Regeste</w:t>
      </w:r>
    </w:p>
    <w:p>
      <w:r>
        <w:t>Nach- und Strafsteuer Direkte Bundessteuer 2006-2012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