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21 111 vom 1. September 2022</w:t>
      </w:r>
    </w:p>
    <w:p>
      <w:r>
        <w:t>BL Gerichte, 2022-09-01, DE</w:t>
      </w:r>
    </w:p>
    <w:p>
      <w:r>
        <w:rPr>
          <w:b/>
        </w:rPr>
        <w:t xml:space="preserve">Quelle: </w:t>
      </w:r>
      <w:r>
        <w:t>https://mcp.opencaselaw.ch/entscheid/bl_gerichte_810_21_111</w:t>
      </w:r>
    </w:p>
    <w:p>
      <w:r>
        <w:t>FR: BL_GERICHTE 810 21 111 du 1 septembre 2022</w:t>
      </w:r>
    </w:p>
    <w:p>
      <w:r>
        <w:t>IT: BL_GERICHTE 810 21 111 del 1 settembre 2022</w:t>
      </w:r>
    </w:p>
    <w:p>
      <w:pPr>
        <w:pStyle w:val="Heading2"/>
      </w:pPr>
      <w:r>
        <w:t>Regeste</w:t>
      </w:r>
    </w:p>
    <w:p>
      <w:r>
        <w:t>Ordentliche Kündigung des Arbeitsverhältnisses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§ 43 Abs. 2 des Gesetzes über die Verfassungs- und Verwaltungsprozessordnung (Verwaltungsprozessordnung, VPO) vom 16. Dezember 1993 in Verbindung mit § 71 Abs. 1 lit. b des Gesetzes über die Arbeitsverhältnisse der Mitarbeiterinnen und Mitarbeiter des Kantons (PersG) vom 25. September 1997 kann gegen Verfügungen der B.____ beim Kantonsgericht verwaltungsgerichtliche Beschwerde erhoben werden. Die Beschwerdeführerin ist von der angefochtenen Verfügung berührt und hat ein schutzwürdiges Interesse an deren Änderung oder Aufhebung, weshalb sie gemäss § 47 Abs. 1 lit. a VPO zur verwaltungsgerichtlichen Beschwerde befugt ist. Auch die weiteren formellen Voraussetzungen sind erfüllt, so dass auf die Beschwerde einzutreten ist. II. Kognition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