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21 101 vom 23. März 2021</w:t>
      </w:r>
    </w:p>
    <w:p>
      <w:r>
        <w:t>BL Gerichte, 2021-03-23, DE</w:t>
      </w:r>
    </w:p>
    <w:p>
      <w:r>
        <w:rPr>
          <w:b/>
        </w:rPr>
        <w:t xml:space="preserve">Quelle: </w:t>
      </w:r>
      <w:r>
        <w:t>https://mcp.opencaselaw.ch/entscheid/bl_gerichte_810_21_101</w:t>
      </w:r>
    </w:p>
    <w:p>
      <w:r>
        <w:t>FR: BL_GERICHTE 810 21 101 du 23 mars 2021</w:t>
      </w:r>
    </w:p>
    <w:p>
      <w:r>
        <w:t>IT: BL_GERICHTE 810 21 101 del 23 marzo 2021</w:t>
      </w:r>
    </w:p>
    <w:p>
      <w:pPr>
        <w:pStyle w:val="Heading2"/>
      </w:pPr>
      <w:r>
        <w:t>Regeste</w:t>
      </w:r>
    </w:p>
    <w:p>
      <w:r>
        <w:t>Änderung von Kindesschutzmassnahmen (Entscheid der Kindes- und Erwachsenenschutzbehörde C. vom 23. März 2021)</w:t>
      </w:r>
    </w:p>
    <w:p>
      <w:pPr>
        <w:pStyle w:val="Heading2"/>
      </w:pPr>
      <w:r>
        <w:t>Erwägungen</w:t>
      </w:r>
    </w:p>
    <w:p>
      <w:r>
        <w:rPr>
          <w:b/>
        </w:rPr>
        <w:t>E. 1</w:t>
      </w:r>
    </w:p>
    <w:p>
      <w:r>
        <w:t>Gemäss Art. 450 Abs. 1 ZGB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anwendbar (§ 66 Abs. 2 EG ZGB). Nach Art. 450 Abs. 2 ZGB sind Personen zur Beschwerde befugt, die am Verfahren beteiligt sind (Ziff. 1), die der betroffenen Person nahestehen (Ziff. 2) oder die ein rechtlich geschütztes Interesse an der Aufhebung oder Änderung des angefochtenen Entscheids haben (Ziff. 3). Die Beschwerdeführer sind als direkte Verfahrensbeteiligte und Eltern von C.____ zur Beschwerdeerhebung legitimiert. Da auch die übrigen Prozessvoraussetzungen nach Art. 450 ff. ZGB i.V.m. § 66 Abs. 2 EG ZGB und § 43 ff. des Gesetzes über die Verfassungs- und Verwaltungsprozessordnung (VPO) vom 16. Dezember 1993 erfüllt sind, ist auf die frist- und formgerecht erhobene Beschwerde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Die Parteikosten werden wettgeschlagen. Zufolge Bewilligung der unentgeltlichen Verbeiständung wird dem Rechtsvertreter der Beschwerdeführer ein Honorar in der Höhe von Fr. 1'140.35 (inkl. Auslagen und 7.7% MWST) aus der Gerichtskasse ausgerichtet.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