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59 vom 2. September 2020</w:t>
      </w:r>
    </w:p>
    <w:p>
      <w:r>
        <w:t>BL Gerichte, 2020-09-02, DE</w:t>
      </w:r>
    </w:p>
    <w:p>
      <w:r>
        <w:rPr>
          <w:b/>
        </w:rPr>
        <w:t xml:space="preserve">Quelle: </w:t>
      </w:r>
      <w:r>
        <w:t>https://mcp.opencaselaw.ch/entscheid/bl_gerichte_810_20_59</w:t>
      </w:r>
    </w:p>
    <w:p>
      <w:r>
        <w:t>FR: BL_GERICHTE 810 20 59 du 2 septembre 2020</w:t>
      </w:r>
    </w:p>
    <w:p>
      <w:r>
        <w:t>IT: BL_GERICHTE 810 20 59 del 2 settembre 2020</w:t>
      </w:r>
    </w:p>
    <w:p>
      <w:pPr>
        <w:pStyle w:val="Heading2"/>
      </w:pPr>
      <w:r>
        <w:t>Regeste</w:t>
      </w:r>
    </w:p>
    <w:p>
      <w:r>
        <w:t>Aufsichtsrechtliche Anzeige gegen die Willensvollstreckerin im Nachlass von C.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Eine Ermessenskontrolle ist dem Kantonsgericht vorliegend verwehrt (vgl. § 45 Abs. 1 lit. c VPO).</w:t>
      </w:r>
    </w:p>
    <w:p>
      <w:r>
        <w:rPr>
          <w:b/>
        </w:rPr>
        <w:t>E. 3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