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20 287 vom 11. März 2020</w:t>
      </w:r>
    </w:p>
    <w:p>
      <w:r>
        <w:t>BL Gerichte, 2020-03-11, DE</w:t>
      </w:r>
    </w:p>
    <w:p>
      <w:r>
        <w:rPr>
          <w:b/>
        </w:rPr>
        <w:t xml:space="preserve">Quelle: </w:t>
      </w:r>
      <w:r>
        <w:t>https://mcp.opencaselaw.ch/entscheid/bl_gerichte_810_20_287</w:t>
      </w:r>
    </w:p>
    <w:p>
      <w:r>
        <w:t>FR: BL_GERICHTE 810 20 287 du 11 mars 2020</w:t>
      </w:r>
    </w:p>
    <w:p>
      <w:r>
        <w:t>IT: BL_GERICHTE 810 20 287 del 11 marzo 2020</w:t>
      </w:r>
    </w:p>
    <w:p>
      <w:pPr>
        <w:pStyle w:val="Heading2"/>
      </w:pPr>
      <w:r>
        <w:t>Regeste</w:t>
      </w:r>
    </w:p>
    <w:p>
      <w:r>
        <w:t>Änderung/Aufhebung von Erwachsenenschutzmassnahmen</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Da es sich um einen klaren Fall handelt, wird vorliegend im Zirkulationsverfahren entschieden (§ 1 Abs. 4 VPO).</w:t>
      </w:r>
    </w:p>
    <w:p>
      <w:r>
        <w:rPr>
          <w:b/>
        </w:rPr>
        <w:t>E. 4</w:t>
      </w:r>
    </w:p>
    <w:p>
      <w:r>
        <w:t>Die Parteikosten werden wettgeschlagen. Präsidentin Gerichtsschreiberin i.V. Gegen diesen Entscheid wurde am 30. März 2021 Beschwerde beim Bundesgericht (Verfahrensnummer 5A_253/2021)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