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20 265 vom 14. Juli 2021</w:t>
      </w:r>
    </w:p>
    <w:p>
      <w:r>
        <w:t>BL Gerichte, 2021-07-14, DE</w:t>
      </w:r>
    </w:p>
    <w:p>
      <w:r>
        <w:rPr>
          <w:b/>
        </w:rPr>
        <w:t xml:space="preserve">Quelle: </w:t>
      </w:r>
      <w:r>
        <w:t>https://mcp.opencaselaw.ch/entscheid/bl_gerichte_810_20_265</w:t>
      </w:r>
    </w:p>
    <w:p>
      <w:r>
        <w:t>FR: BL_GERICHTE 810 20 265 du 14 juillet 2021</w:t>
      </w:r>
    </w:p>
    <w:p>
      <w:r>
        <w:t>IT: BL_GERICHTE 810 20 265 del 14 luglio 2021</w:t>
      </w:r>
    </w:p>
    <w:p>
      <w:pPr>
        <w:pStyle w:val="Heading2"/>
      </w:pPr>
      <w:r>
        <w:t>Regeste</w:t>
      </w:r>
    </w:p>
    <w:p>
      <w:r>
        <w:t>Erteilung einer Aufenthaltsbewilligung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Demnach ist das Kantonsgericht zur Beurteilung der vorliegenden Beschwerde örtlich und sachlich zuständig. Der Beschwerdeführer ist durch den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Die Parteikosten werden wettgeschlagen. Zufolge Bewilligung der unentgeltlichen Verbeiständung wird dem Rechtsvertreter des Beschwerdeführers ein Honorar in der Höhe von Fr. 1'599.45 (inkl. Auslagen und 7.7% MWST) aus der Gerichtskasse ausgerichtet. Präsidentin Gerichtsschreiber Gegen diesen Entscheid wurde am 18. Oktober 2021 Beschwerde beim Bundesgericht (Verfahrensnummer 2C_819/2021)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