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20 210 vom 30. November 2020</w:t>
      </w:r>
    </w:p>
    <w:p>
      <w:r>
        <w:t>BL Gerichte, 2020-11-30, DE</w:t>
      </w:r>
    </w:p>
    <w:p>
      <w:r>
        <w:rPr>
          <w:b/>
        </w:rPr>
        <w:t xml:space="preserve">Quelle: </w:t>
      </w:r>
      <w:r>
        <w:t>https://mcp.opencaselaw.ch/entscheid/bl_gerichte_810_20_210</w:t>
      </w:r>
    </w:p>
    <w:p>
      <w:r>
        <w:t>FR: BL_GERICHTE 810 20 210 du 30 novembre 2020</w:t>
      </w:r>
    </w:p>
    <w:p>
      <w:r>
        <w:t>IT: BL_GERICHTE 810 20 210 del 30 novembre 2020</w:t>
      </w:r>
    </w:p>
    <w:p>
      <w:pPr>
        <w:pStyle w:val="Heading2"/>
      </w:pPr>
      <w:r>
        <w:t>Regeste</w:t>
      </w:r>
    </w:p>
    <w:p>
      <w:r>
        <w:t>Verlegung in den Sicherheitstrakt I der JVA Lenzburg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Da es sich um einen klaren Fall handelt, wird vorliegend im Zirkulationsverfahren entschieden (§ 1 Abs. 4 VPO).</w:t>
      </w:r>
    </w:p>
    <w:p>
      <w:r>
        <w:rPr>
          <w:b/>
        </w:rPr>
        <w:t>E. 3</w:t>
      </w:r>
    </w:p>
    <w:p>
      <w:r>
        <w:t>Die Verfahrenskosten in der Höhe von Fr. 1'400.-- werden dem Beschwerdeführer auferlegt. Zufolge Bewilligung der unentgeltlichen Prozessführung gehen die Verfahrenskosten zulasten der Gerichtskasse.</w:t>
      </w:r>
    </w:p>
    <w:p>
      <w:r>
        <w:rPr>
          <w:b/>
        </w:rPr>
        <w:t>E. 4</w:t>
      </w:r>
    </w:p>
    <w:p>
      <w:r>
        <w:t>Die Parteikosten werden wettgeschlagen. Zufolge Bewilligung der unentgeltlichen Verbeiständung wird dem Rechtsvertreter des Beschwerdeführers ein Honorar in der Höhe von Fr. 1'494.55 (inkl. Auslagen und 7.7% MWST) zulasten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