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20 186 vom 26. Mai 2021</w:t>
      </w:r>
    </w:p>
    <w:p>
      <w:r>
        <w:t>BL Gerichte, 2021-05-26, DE</w:t>
      </w:r>
    </w:p>
    <w:p>
      <w:r>
        <w:rPr>
          <w:b/>
        </w:rPr>
        <w:t xml:space="preserve">Quelle: </w:t>
      </w:r>
      <w:r>
        <w:t>https://mcp.opencaselaw.ch/entscheid/bl_gerichte_810_20_186</w:t>
      </w:r>
    </w:p>
    <w:p>
      <w:r>
        <w:t>FR: BL_GERICHTE 810 20 186 du 26 mai 2021</w:t>
      </w:r>
    </w:p>
    <w:p>
      <w:r>
        <w:t>IT: BL_GERICHTE 810 20 186 del 26 maggio 2021</w:t>
      </w:r>
    </w:p>
    <w:p>
      <w:pPr>
        <w:pStyle w:val="Heading2"/>
      </w:pPr>
      <w:r>
        <w:t>Regeste</w:t>
      </w:r>
    </w:p>
    <w:p>
      <w:r>
        <w:t>Baugesuch für ein Mehrfamilienhaus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3'000.-- werden den Beschwerdeführenden auferlegt und mit dem geleisteten Kostenvorschuss in der Höhe von Fr. 2'200.-- verrechnet. Die Beschwerdeführenden haben die restlichen Verfahrenskosten in der Höhe von Fr. 800.-- zu bezahlen.</w:t>
      </w:r>
    </w:p>
    <w:p>
      <w:r>
        <w:rPr>
          <w:b/>
        </w:rPr>
        <w:t>E. 3</w:t>
      </w:r>
    </w:p>
    <w:p>
      <w:r>
        <w:t>Die Parteikosten werden wettgeschlagen. Vizepräsident Gerichtsschreiberin Gegen diesen Entscheid wurde am 14. September 2021 Beschwerde beim Bundesgericht (Verfahrensnummer 1C_540/2021)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