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19 256 vom 1. April 2020</w:t>
      </w:r>
    </w:p>
    <w:p>
      <w:r>
        <w:t>BL Gerichte, 2020-04-01, DE</w:t>
      </w:r>
    </w:p>
    <w:p>
      <w:r>
        <w:rPr>
          <w:b/>
        </w:rPr>
        <w:t xml:space="preserve">Quelle: </w:t>
      </w:r>
      <w:r>
        <w:t>https://mcp.opencaselaw.ch/entscheid/bl_gerichte_810_19_256</w:t>
      </w:r>
    </w:p>
    <w:p>
      <w:r>
        <w:t>FR: BL_GERICHTE 810 19 256 du 1 avril 2020</w:t>
      </w:r>
    </w:p>
    <w:p>
      <w:r>
        <w:t>IT: BL_GERICHTE 810 19 256 del 1 aprile 2020</w:t>
      </w:r>
    </w:p>
    <w:p>
      <w:pPr>
        <w:pStyle w:val="Heading2"/>
      </w:pPr>
      <w:r>
        <w:t>Regeste</w:t>
      </w:r>
    </w:p>
    <w:p>
      <w:r>
        <w:t>Verweigerung der bedingten Entlassung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vorliegenden Beschwerde gegeben. Die weiteren formellen Voraussetzungen sind ebenfalls erfüllt, sodass auf die Beschwerde eingetreten werden kann.</w:t>
      </w:r>
    </w:p>
    <w:p>
      <w:r>
        <w:rPr>
          <w:b/>
        </w:rPr>
        <w:t>E. 2</w:t>
      </w:r>
    </w:p>
    <w:p>
      <w:r>
        <w:t>Die Angelegenheit wird zur Neuverlegung der Kosten des vorinstanzlichen Verfahrens an den Regierungsrat des Kantons Basel-Landschaft zurückgewiesen.</w:t>
      </w:r>
    </w:p>
    <w:p>
      <w:r>
        <w:rPr>
          <w:b/>
        </w:rPr>
        <w:t>E. 3</w:t>
      </w:r>
    </w:p>
    <w:p>
      <w:r>
        <w:t>Die Verfahrenskosten in der Höhe von Fr. 1'400.-- werden dem Regierungsrat des Kantons Basel-Landschaft auferlegt. Der geleistete Kostenvorschuss in der Höhe von Fr. 1'400.-- wird dem Beschwerdeführer zurückerstattet.</w:t>
      </w:r>
    </w:p>
    <w:p>
      <w:r>
        <w:rPr>
          <w:b/>
        </w:rPr>
        <w:t>E. 4</w:t>
      </w:r>
    </w:p>
    <w:p>
      <w:r>
        <w:t>Der Regierungsrat des Kantons Basel-Landschaft hat dem Beschwerdeführer eine Parteientschädigung in der Höhe von Fr. 2’032.-- (inkl. Auslagen und 7.7% MWST) auszurichten. Kantonsrichter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