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19 241 vom 13. Mai 2020</w:t>
      </w:r>
    </w:p>
    <w:p>
      <w:r>
        <w:t>BL Gerichte, 2020-05-13, DE</w:t>
      </w:r>
    </w:p>
    <w:p>
      <w:r>
        <w:rPr>
          <w:b/>
        </w:rPr>
        <w:t xml:space="preserve">Quelle: </w:t>
      </w:r>
      <w:r>
        <w:t>https://mcp.opencaselaw.ch/entscheid/bl_gerichte_810_19_241</w:t>
      </w:r>
    </w:p>
    <w:p>
      <w:r>
        <w:t>FR: BL_GERICHTE 810 19 241 du 13 mai 2020</w:t>
      </w:r>
    </w:p>
    <w:p>
      <w:r>
        <w:t>IT: BL_GERICHTE 810 19 241 del 13 maggio 2020</w:t>
      </w:r>
    </w:p>
    <w:p>
      <w:pPr>
        <w:pStyle w:val="Heading2"/>
      </w:pPr>
      <w:r>
        <w:t>Regeste</w:t>
      </w:r>
    </w:p>
    <w:p>
      <w:r>
        <w:t>Kostenverteilung nach USG (RRB Nr. 1171 vom 3. September 2019)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erreicht. Bei einer Mächtigkeit von rund 0.8 m habe dies ein Volumen von rund 240 m</w:t>
      </w:r>
    </w:p>
    <w:p>
      <w:r>
        <w:rPr>
          <w:b/>
        </w:rPr>
        <w:t>E. 3</w:t>
      </w:r>
    </w:p>
    <w:p>
      <w:r>
        <w:t>Die Parteikosten werden wettgeschlagen. Vizepräsident Gerichtsschreiberin Gegen diesen Entscheid wurde am 11. Mai 2021 Beschwerde beim Bundesgericht (Verfahrensnummer 1C_267/2021)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