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19 217 vom 29. Januar 2020</w:t>
      </w:r>
    </w:p>
    <w:p>
      <w:r>
        <w:t>BL Gerichte, 2020-01-29, DE</w:t>
      </w:r>
    </w:p>
    <w:p>
      <w:r>
        <w:rPr>
          <w:b/>
        </w:rPr>
        <w:t xml:space="preserve">Quelle: </w:t>
      </w:r>
      <w:r>
        <w:t>https://mcp.opencaselaw.ch/entscheid/bl_gerichte_810_19_217</w:t>
      </w:r>
    </w:p>
    <w:p>
      <w:r>
        <w:t>FR: BL_GERICHTE 810 19 217 du 29 janvier 2020</w:t>
      </w:r>
    </w:p>
    <w:p>
      <w:r>
        <w:t>IT: BL_GERICHTE 810 19 217 del 29 gennaio 2020</w:t>
      </w:r>
    </w:p>
    <w:p>
      <w:pPr>
        <w:pStyle w:val="Heading2"/>
      </w:pPr>
      <w:r>
        <w:t>Regeste</w:t>
      </w:r>
    </w:p>
    <w:p>
      <w:r>
        <w:t>Direkte Bundessteuer 2014 und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1‘400.-- werden der Beschwerdeführerin auferlegt und mit dem geleisteten Kostenvorschuss in der Höhe von Fr. 1‘400.-- verrechnet.</w:t>
      </w:r>
    </w:p>
    <w:p>
      <w:r>
        <w:rPr>
          <w:b/>
        </w:rPr>
        <w:t>E. 3</w:t>
      </w:r>
    </w:p>
    <w:p>
      <w:r>
        <w:t>Die Parteikosten werden wettgeschlagen. Vizepräsident Gerichtsschreiberin Gegen diesen Entscheid wurde am 29. Juni 2020 Beschwerde beim Bundesgericht (Verfahrensnummer 2C_548/2020)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