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19 168 vom 29. März 2019</w:t>
      </w:r>
    </w:p>
    <w:p>
      <w:r>
        <w:t>BL Gerichte, 2019-03-29, DE</w:t>
      </w:r>
    </w:p>
    <w:p>
      <w:r>
        <w:rPr>
          <w:b/>
        </w:rPr>
        <w:t xml:space="preserve">Quelle: </w:t>
      </w:r>
      <w:r>
        <w:t>https://mcp.opencaselaw.ch/entscheid/bl_gerichte_810_19_168</w:t>
      </w:r>
    </w:p>
    <w:p>
      <w:r>
        <w:t>FR: BL_GERICHTE 810 19 168 du 29 mars 2019</w:t>
      </w:r>
    </w:p>
    <w:p>
      <w:r>
        <w:t>IT: BL_GERICHTE 810 19 168 del 29 marzo 2019</w:t>
      </w:r>
    </w:p>
    <w:p>
      <w:pPr>
        <w:pStyle w:val="Heading2"/>
      </w:pPr>
      <w:r>
        <w:t>Regeste</w:t>
      </w:r>
    </w:p>
    <w:p>
      <w:r>
        <w:t>Nichtverlängerung der Aufenthaltsbewilligung und Wegweisung</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Die Beschwerdeführerin ist vom angefochtenen Entscheid berührt und hat ein schutzwürdiges Interesse an dessen Aufhebung. Auch die weiteren formellen Voraussetzungen sind erfüllt, sodass auf die Beschwerde einzutreten ist.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vorliegend untersagt (§ 45 Abs. 1 lit. c VPO).</w:t>
      </w:r>
    </w:p>
    <w:p>
      <w:r>
        <w:rPr>
          <w:b/>
        </w:rPr>
        <w:t>E. 3</w:t>
      </w:r>
    </w:p>
    <w:p>
      <w:r>
        <w:t>Die Parteikosten werden wettgeschlagen. Kantonsrichter Gerichtsschreiber Gegen diesen Entscheid wurde am 10. Dezember 2019 Beschwerde beim Bundesgericht (Verfahrensnummer 2C_1024/2019)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